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015" w14:textId="d85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25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67 от 08 февраля 2013 года. Зарегистрировано Департаментом юстиции Атырауской области 27 февраля 2013 года № 2694.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2012 года № 56 "О районном бюджете на 2013-2015 годы" (зарегистрировано в реестре государственной регистрации нормативных правовых актов за № 2673 от 14 января 2013 года, опубликовано 17 января 2013 года в районной газете "Жайық Шұғыласы" за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"2 878 543" заменить цифрами "3 201 343";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"1 436 615" заменить цифрами "1 759 415";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"2 878 543" заменить цифрами "3 217 330";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сальдо по операциям с финансовыми активами – 16 665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16 665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"- 15 579" заменить цифрами "-48 231";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финансирование дефицита (использование профицита) бюджета – 48 231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32 652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"791 084" заменить цифрами "1 113 884";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"276 806" заменить цифрами "575 246";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седьмым, двадцать восьмым, двадцать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 тысяч тенге – на разработку проектно-сметной документации на капитальный ремонт объектов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 тысяча тенге – на приобретение специальной техники для сферы жилищно-коммунального хозяйства;";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"14 000 тысяча тенге – на развитие теплоэнергетической системы;".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10-сессии районного маслихата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18"/>
        <w:gridCol w:w="698"/>
        <w:gridCol w:w="9873"/>
        <w:gridCol w:w="186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3 201 343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1 364 145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1 759 415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1 759 415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49"/>
        <w:gridCol w:w="850"/>
        <w:gridCol w:w="9554"/>
        <w:gridCol w:w="187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3 217 330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1 668 513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324 932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274 295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1 343 581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18 224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1 241 666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областного значения) за высокие показатели работы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920 187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 -2020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занятости- 2020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590 743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575 246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118 275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61 085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и концессионных проектов и проведение его экспертизы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9"/>
        <w:gridCol w:w="849"/>
        <w:gridCol w:w="9514"/>
        <w:gridCol w:w="1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68"/>
        <w:gridCol w:w="847"/>
        <w:gridCol w:w="9540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28"/>
        <w:gridCol w:w="907"/>
        <w:gridCol w:w="9605"/>
        <w:gridCol w:w="1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26"/>
        <w:gridCol w:w="903"/>
        <w:gridCol w:w="9575"/>
        <w:gridCol w:w="1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26"/>
        <w:gridCol w:w="942"/>
        <w:gridCol w:w="9553"/>
        <w:gridCol w:w="1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- 48 231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28"/>
        <w:gridCol w:w="946"/>
        <w:gridCol w:w="9530"/>
        <w:gridCol w:w="1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26"/>
        <w:gridCol w:w="943"/>
        <w:gridCol w:w="9511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107"/>
        <w:gridCol w:w="1443"/>
        <w:gridCol w:w="1205"/>
        <w:gridCol w:w="1248"/>
        <w:gridCol w:w="1248"/>
        <w:gridCol w:w="1248"/>
        <w:gridCol w:w="1510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-2020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118"/>
        <w:gridCol w:w="1307"/>
        <w:gridCol w:w="1153"/>
        <w:gridCol w:w="1263"/>
        <w:gridCol w:w="1241"/>
        <w:gridCol w:w="1461"/>
        <w:gridCol w:w="1462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1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-2020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