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b2d" w14:textId="f005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08 февраля 2013 года № 68. Зарегистрировано Департаментом юстиции Атырауской области 27 февраля 2013 года № 2699. Утратило силу решением Махамбетского районного маслихата Атырауской области от 30 мая 2014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от 30.05.2014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Махамбетском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комисcии по проблемам экономики и бюджета (Ш. Торбаева)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Опубликование настоящего решения на интернет-ресурсе уполномоченного государственного органа возложить на государственное учреждение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 постановлением Правительства Республики Казахстан от 16 октября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1316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Махамбетского районного маслихата Атырауской области от 17.01.2014 № </w:t>
      </w:r>
      <w:r>
        <w:rPr>
          <w:rFonts w:ascii="Times New Roman"/>
          <w:b w:val="false"/>
          <w:i w:val="false"/>
          <w:color w:val="000000"/>
          <w:sz w:val="28"/>
        </w:rPr>
        <w:t>160.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10-сессии районного маслихата              Ш. Торбаева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февраля 2013 года №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Махамбетском районе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государственное учреждение "Отдел занятости и социальных программ Махамбетского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имеющие в частной собственности более одной единицы жилья (квартиры, дома) или сдающие помещения в наем (аренду) жилищная помощи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 уполномоченным органом, профессиональной подготовки,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I и II группы, за детьми инвалидами в возрасте до 18 лет, лицами старше восьмидесяти лет, за детьми в возрасте до семи лет.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Махамбетского районного маслихата Атырауской области от 17.01.2014 № </w:t>
      </w:r>
      <w:r>
        <w:rPr>
          <w:rFonts w:ascii="Times New Roman"/>
          <w:b w:val="false"/>
          <w:i w:val="false"/>
          <w:color w:val="000000"/>
          <w:sz w:val="28"/>
        </w:rPr>
        <w:t>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110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угля в отопительный период устанавливается в размере 2-х тонн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потребления природного газа для жителей устанавливается по оплаченному счету квитанции за природный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 потребления воды на одну семью в сутки составляет 75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 на вывоз мусора на одну семью (гражданина) 1 контейнер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Махамбетского районного маслихата Атырауской области от 17.01.2014 № </w:t>
      </w:r>
      <w:r>
        <w:rPr>
          <w:rFonts w:ascii="Times New Roman"/>
          <w:b w:val="false"/>
          <w:i w:val="false"/>
          <w:color w:val="000000"/>
          <w:sz w:val="28"/>
        </w:rPr>
        <w:t>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от 5 декабря 2011 года № 471.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