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d14e" w14:textId="95cd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Махамбетского районного маслихата от 25 декабря 2012 года № 56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26 апреля 2013 года № 86. Зарегистрировано Департаментом юстиции Атырауской области 06 мая 2013 года за № 2722. Утратило силу - решением Махамбетского районного маслихата Атырауской области от 17 января 2014 года № 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Махамбетского районного маслихата Атырауской области от 17.01.2014 № 162.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рассмотрев предложение акимата района об уточнении районного бюджета на 2013-2015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2012 года № 56 "О районном бюджете на 2013-2015 годы" (зарегистрировано в реестре государственной регистрации нормативных правовых актов за № 2673, опубликовано 17 января 2013 года в районной газете "Жайық шұғыласы")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"3 201 343" заменить цифрами "3 458 810";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"69 457" заменить цифрами "145 806";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"1 759 415" заменить цифрами "1 940 533";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"3 217 330" заменить цифрами "3 474 797";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"1 113 884" заменить цифрами "1 295 002";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"68 861" заменить цифрами "109 640";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"2 980" заменить цифрами "10 630";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"39 160 тысяча тенге – на приобретение служебных автомобилей для акимов сельских округов и государственных органов управления;";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шестом цифры "575 246" заменить цифрами "587 146";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седьмом цифры "360" заменить цифрами "2 320";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восьмом цифры "10 000" заменить цифрами "52 000";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абзацами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тридцатым, тридцать первым, тридцать вторым, тридцать третьим, тридцать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"15 091 тысяча тенге – на подготовку к зимнему периоду;";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"4 718 тысяча тенге – на разработку проектно-сметной документации для проведения берегоукрепительных работ;";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"2 000 тысяча тенге – на разработку проектно-сметной документации для инженерно-коммуникационной инфраструктуры для жилищного строительства;";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"13 260 тысяча тенге – на разработку проектно-сметной документации по развитию объектов благоустройства населенных пунктов;";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"10 500 тысяча тенге – на развитие и обустройство недостающей инженерно-коммуникационной инфраструктуры в рамках содействия развитию предпринимательства на селе;".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12-сессии районного маслихата              Б. Бисалиев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Курманбаев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№ 86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внеочередной 12-сессии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26 апреля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51"/>
        <w:gridCol w:w="670"/>
        <w:gridCol w:w="10024"/>
        <w:gridCol w:w="1905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3 458 810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1 364 145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260 327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260 327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986 775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950 843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145 556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145 556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1 940 533</w:t>
            </w:r>
          </w:p>
        </w:tc>
      </w:tr>
      <w:tr>
        <w:trPr>
          <w:trHeight w:val="1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1 940 533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1 940 533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90"/>
        <w:gridCol w:w="751"/>
        <w:gridCol w:w="9671"/>
        <w:gridCol w:w="1900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3 474 797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237 318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48 531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139 438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120 886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20 815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16 805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7 284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4 718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4 718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1 712 590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360 710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274 312</w:t>
            </w:r>
          </w:p>
        </w:tc>
      </w:tr>
      <w:tr>
        <w:trPr>
          <w:trHeight w:val="1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1 351 880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23 242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1 241 845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7 839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17 235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12 974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168 205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21 525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21 525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146 680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48 939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17 689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34 432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</w:t>
            </w:r>
          </w:p>
        </w:tc>
      </w:tr>
      <w:tr>
        <w:trPr>
          <w:trHeight w:val="1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1 089 027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40 428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39 028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143 919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143 919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46 395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33 895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  инфраструктуры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104 978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82 667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  районов (городов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602 643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15 497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587 146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13 016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5 317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125 226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125 226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119 958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62 196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62 196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31 513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31 513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5 902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 энергетической системы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69 082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10 341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9 404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30 173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30 173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13 922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13 922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11 192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37 023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849"/>
        <w:gridCol w:w="850"/>
        <w:gridCol w:w="9553"/>
        <w:gridCol w:w="18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868"/>
        <w:gridCol w:w="847"/>
        <w:gridCol w:w="9560"/>
        <w:gridCol w:w="18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829"/>
        <w:gridCol w:w="909"/>
        <w:gridCol w:w="9613"/>
        <w:gridCol w:w="18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16 665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16 665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16 665</w:t>
            </w:r>
          </w:p>
        </w:tc>
      </w:tr>
      <w:tr>
        <w:trPr>
          <w:trHeight w:val="1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16 665</w:t>
            </w:r>
          </w:p>
        </w:tc>
      </w:tr>
      <w:tr>
        <w:trPr>
          <w:trHeight w:val="1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829"/>
        <w:gridCol w:w="907"/>
        <w:gridCol w:w="9579"/>
        <w:gridCol w:w="18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826"/>
        <w:gridCol w:w="942"/>
        <w:gridCol w:w="9592"/>
        <w:gridCol w:w="1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-48 231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48 231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заимов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1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заимы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заима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28"/>
        <w:gridCol w:w="946"/>
        <w:gridCol w:w="9589"/>
        <w:gridCol w:w="18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26"/>
        <w:gridCol w:w="943"/>
        <w:gridCol w:w="9570"/>
        <w:gridCol w:w="1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32 652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32 652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№ 86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внеочередной 12-сессии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26 апреля 2013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818"/>
        <w:gridCol w:w="698"/>
        <w:gridCol w:w="9869"/>
        <w:gridCol w:w="1874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2 149 796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1 364 145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260 327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260 327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986 775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950 843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12 496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23 106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131 794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131 544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131 544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645 531</w:t>
            </w:r>
          </w:p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645 531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70"/>
        <w:gridCol w:w="731"/>
        <w:gridCol w:w="9751"/>
        <w:gridCol w:w="1880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2 149 796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202 433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13 264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13 264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42 868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119 418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119 418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17 827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16 747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1 461 930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268 742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268 742</w:t>
            </w:r>
          </w:p>
        </w:tc>
      </w:tr>
      <w:tr>
        <w:trPr>
          <w:trHeight w:val="1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1 193 188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1 133 910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17 235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144 098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122 873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39 113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41 082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13 257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180 059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  2020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43 187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31 666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  районов (городов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11 521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114 566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59 596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59 596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31 513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31 513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 энергетической системы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21 238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7 239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6 788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12 938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9 249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70"/>
        <w:gridCol w:w="731"/>
        <w:gridCol w:w="9754"/>
        <w:gridCol w:w="18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70"/>
        <w:gridCol w:w="709"/>
        <w:gridCol w:w="9896"/>
        <w:gridCol w:w="18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751"/>
        <w:gridCol w:w="712"/>
        <w:gridCol w:w="9884"/>
        <w:gridCol w:w="1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571"/>
        <w:gridCol w:w="550"/>
        <w:gridCol w:w="10193"/>
        <w:gridCol w:w="18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51"/>
        <w:gridCol w:w="611"/>
        <w:gridCol w:w="10086"/>
        <w:gridCol w:w="1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заимов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заимы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заима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831"/>
        <w:gridCol w:w="850"/>
        <w:gridCol w:w="9670"/>
        <w:gridCol w:w="18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31"/>
        <w:gridCol w:w="650"/>
        <w:gridCol w:w="10050"/>
        <w:gridCol w:w="18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 № 86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внеочередной 12-сессии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26 апреля 2013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программ, финансируемых через аппараты акимов аульных (сельских)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5960"/>
        <w:gridCol w:w="1143"/>
        <w:gridCol w:w="1144"/>
        <w:gridCol w:w="1255"/>
        <w:gridCol w:w="1188"/>
        <w:gridCol w:w="1211"/>
        <w:gridCol w:w="118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Актугай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Акжайык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дошкольного воспитания и обучения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Программы занятости 2020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22352</w:t>
            </w:r>
          </w:p>
        </w:tc>
      </w:tr>
      <w:tr>
        <w:trPr>
          <w:trHeight w:val="1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8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8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5559"/>
        <w:gridCol w:w="1162"/>
        <w:gridCol w:w="1184"/>
        <w:gridCol w:w="1163"/>
        <w:gridCol w:w="1163"/>
        <w:gridCol w:w="1450"/>
        <w:gridCol w:w="14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Сарытогай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274312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62196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Программы занятости 2020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10 550</w:t>
            </w:r>
          </w:p>
        </w:tc>
      </w:tr>
      <w:tr>
        <w:trPr>
          <w:trHeight w:val="8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24944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213817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