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e5ed" w14:textId="aaee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специалистам здравоохранения, социального обеспечения, образования, культуры, спорта и ветеринарии,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16 июля 2013 года № 101. Зарегистрировано Департаментом юстиции Атырауской области 30 июля 2013 года № 2759. Утратило силу - решением Махамбетского районного маслихата Атырауской области от 11 апреля 2014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11.04.2014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предложения акима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здравоохранения, социального обеспечения, образования, культуры, спорта и ветеринарии работающим в сельских населенных пунктах,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13-сессии,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