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af5" w14:textId="5b5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сентября 2013 года № 112. Зарегистрировано Департаментом юстиции Атырауской области 17 октября 2013 года № 2785. Утратило силу - решением Махамбетского районного маслихата Атырауской области от 17 января 2014 года № 162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17.01.2014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2012 года № 56 "О районном бюджете на 2013-2015 годы" (зарегистрировано в реестре государственной регистрации нормативных правовых актов за № 2673, опубликовано 17 января 2013 года в районной газете "Жайық шұғыласы"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"3 927 529" заменить цифрами "3 766 867";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"1 364 145" заменить цифрами "1 378 140";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"8 326" заменить цифрами "7 078";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"151 751" заменить цифрами "66 995";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"2 403 307" заменить цифрами "2 314 694";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"3 947 181" заменить цифрами "3 786 519";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"1 757 776" заменить цифрами "1 669 163";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"10 173" заменить цифрами "8 681";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"24 006" заменить цифрами "19 768";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"1 396" заменить цифрами "822";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"2 259" заменить цифрами "2 144";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абзацы пятнадцатый, двадцатый;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"20 728" заменить цифрами "84 928";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"855 510" заменить цифрами "677 170";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цифры "2 302" заменить цифрами "2 142";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цифры "94 000" заменить цифрами "86 160";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двадцать седьмой;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"75 339 тысяча тенге – на развитие объектов благоустройства населенных пунктов;".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в составе районного бюджета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"1 109" заменить цифрами "109";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15-сессии районного маслихата              Н. Ергалиев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№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15-сессии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сентября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21"/>
        <w:gridCol w:w="659"/>
        <w:gridCol w:w="9957"/>
        <w:gridCol w:w="192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3766867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1378140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839543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1"/>
        <w:gridCol w:w="731"/>
        <w:gridCol w:w="9905"/>
        <w:gridCol w:w="188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3786519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48792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176979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1375528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117067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 сельского хозяйства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 инфраструктуры  автомобильных  дорог в городах районного значения, поселках, аулах (селах), аульных (сельских) округах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96"/>
        <w:gridCol w:w="891"/>
        <w:gridCol w:w="9499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60"/>
        <w:gridCol w:w="957"/>
        <w:gridCol w:w="9536"/>
        <w:gridCol w:w="1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57"/>
        <w:gridCol w:w="949"/>
        <w:gridCol w:w="9517"/>
        <w:gridCol w:w="1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56"/>
        <w:gridCol w:w="948"/>
        <w:gridCol w:w="9512"/>
        <w:gridCol w:w="1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-48 231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48 231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861"/>
        <w:gridCol w:w="996"/>
        <w:gridCol w:w="9504"/>
        <w:gridCol w:w="1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57"/>
        <w:gridCol w:w="949"/>
        <w:gridCol w:w="9509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№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15-сессии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сентября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21"/>
        <w:gridCol w:w="659"/>
        <w:gridCol w:w="9957"/>
        <w:gridCol w:w="192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802"/>
        <w:gridCol w:w="9809"/>
        <w:gridCol w:w="192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 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1193188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1133910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 на новые инициативы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0"/>
        <w:gridCol w:w="731"/>
        <w:gridCol w:w="9774"/>
        <w:gridCol w:w="18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70"/>
        <w:gridCol w:w="709"/>
        <w:gridCol w:w="9916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51"/>
        <w:gridCol w:w="712"/>
        <w:gridCol w:w="9884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71"/>
        <w:gridCol w:w="550"/>
        <w:gridCol w:w="10193"/>
        <w:gridCol w:w="1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1"/>
        <w:gridCol w:w="611"/>
        <w:gridCol w:w="10086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31"/>
        <w:gridCol w:w="850"/>
        <w:gridCol w:w="9670"/>
        <w:gridCol w:w="1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31"/>
        <w:gridCol w:w="650"/>
        <w:gridCol w:w="10050"/>
        <w:gridCol w:w="1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№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15-сессии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сентября 2013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программ, финансируемых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124"/>
        <w:gridCol w:w="1299"/>
        <w:gridCol w:w="1257"/>
        <w:gridCol w:w="1257"/>
        <w:gridCol w:w="1257"/>
        <w:gridCol w:w="1321"/>
        <w:gridCol w:w="1638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  городов и сельских населенных пунктов по Дорожной карте занятости 2020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6052"/>
        <w:gridCol w:w="1314"/>
        <w:gridCol w:w="1228"/>
        <w:gridCol w:w="1228"/>
        <w:gridCol w:w="1596"/>
        <w:gridCol w:w="1511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8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