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44d3" w14:textId="3ae4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25 декабря 2012 года № 56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12 декабря 2013 года № 139. Зарегистрировано Департаментом юстиции Атырауской области 13 декабря 2013 года № 2816. Утратило силу - решением Махамбетского районного маслихата Атырауской области от 17 января 2014 года №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17.01.2014 № 162.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2013-2015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2012 года № 56 "О районном бюджете на 2013-2015 годы" (зарегистрировано в реестре государственной регистрации нормативных правовых актов за № 2673, опубликовано 17 января 2013 года в районной газете "Жайық шұғыласы" за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"3766867" заменить цифрами "3636985";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"1378140" заменить цифрами "1421882";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"7078" заменить цифрами "9928";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"66995" заменить цифрами "14763";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"2314694" заменить цифрами "2190412";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"3786519" заменить цифрами "3656637";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чистое бюджетное кредитование – 10858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15579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4721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"-48231" заменить цифрами "-43510";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финансирование дефицита (использование профицита) бюджета - 43510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15579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32652 тысяча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"1 669 163" заменить цифрами "1 544 881";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"26 196" заменить цифрами "23 076";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"3 100" заменить цифрами "2 473";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"11 196" заменить цифрами "9 154";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"8 593" заменить цифрами "5 970";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"24 944" заменить цифрами "23 933";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"19 768" заменить цифрами "19 707";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"2 144" заменить цифрами "1 794";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 цифры "84 928" заменить цифрами "64 928";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цифры "677 170" заменить цифрами "634 555";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цифры "10 568" заменить цифрами "9 280";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цифры "75 339" заменить цифрами "75 195";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тридцатый;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первом цифры "241 500" заменить цифрами "193 749".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17-сессии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 М. Бисенова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 А. Курманбаев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 очередной 17-сессии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23"/>
        <w:gridCol w:w="501"/>
        <w:gridCol w:w="10351"/>
        <w:gridCol w:w="203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9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3636985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712"/>
        <w:gridCol w:w="775"/>
        <w:gridCol w:w="9832"/>
        <w:gridCol w:w="2025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9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3656637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274995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1763659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284653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1369106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1264248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1024331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634555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634555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123812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123 812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11507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194721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193749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729"/>
        <w:gridCol w:w="750"/>
        <w:gridCol w:w="9894"/>
        <w:gridCol w:w="19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749"/>
        <w:gridCol w:w="728"/>
        <w:gridCol w:w="9836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28"/>
        <w:gridCol w:w="770"/>
        <w:gridCol w:w="9794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1401"/>
        <w:gridCol w:w="9121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644"/>
        <w:gridCol w:w="770"/>
        <w:gridCol w:w="9857"/>
        <w:gridCol w:w="1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-43510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07"/>
        <w:gridCol w:w="728"/>
        <w:gridCol w:w="9857"/>
        <w:gridCol w:w="1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5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1401"/>
        <w:gridCol w:w="9142"/>
        <w:gridCol w:w="19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 очередной 17-сессии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программ, финансируемых через аппараты акимов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717"/>
        <w:gridCol w:w="1174"/>
        <w:gridCol w:w="1263"/>
        <w:gridCol w:w="1196"/>
        <w:gridCol w:w="1174"/>
        <w:gridCol w:w="1264"/>
        <w:gridCol w:w="1198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37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16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6216"/>
        <w:gridCol w:w="1293"/>
        <w:gridCol w:w="1227"/>
        <w:gridCol w:w="1360"/>
        <w:gridCol w:w="1426"/>
        <w:gridCol w:w="1493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5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32353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</w:t>
            </w:r>
          </w:p>
        </w:tc>
      </w:tr>
      <w:tr>
        <w:trPr>
          <w:trHeight w:val="8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1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