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fb30" w14:textId="69df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специалистам, проживающим и работающим в сельских населенных пунктах для приобретения топлива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22 ноября 2013 года № XIX-9. Зарегистрировано Департаментом юстиции Атырауской области 04 декабря 2013 года № 2795. Утратило силу решением  Кызылкогинского районного маслихата Атырауской области от 11 февраля 2014 года № ХХІ-3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районного маслихата Кызылкогинского района Атырауской области от 11.02.2014 № ХХІ-3.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Кызылкогинского района в размере 5000 (пяти тысяч) тенге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(О. Жаныкулов) Кызылкогинского районного маслихата по вопросам бюджета, финансов, экономики, развития предпринимательства, аграрии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Кутжанов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Бейскали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