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9897" w14:textId="b2d9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21 декабря 2012 года № Х-1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11 декабря 2013 года № XX-1. Зарегистрировано Департаментом юстиции Атырауской области 12 декабря 2013 года № 2809. Утратило силу решением Кызылкогинского районного маслихата Атырауской области от 25 июля 2014 года № XХV-3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Кызылкогинского районного маслихата Атырауской области от 25.07.2014 № XХV-3.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постановление районного акимата от 10 декабря 2013 года № 313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Х-1 "О районном бюджете на 2013-2015 годы" (зарегистрированное в реестре государственной регистрации нормативных правовых актов за № 2668, опубликованное в районной газете "Кызылкога" 31 января 2012 года № 5 (616))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"4 176 495" заменить цифрами "4 127 396";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"3 392 827" заменить цифрами "3 317 659".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"5 927" заменить цифрами " 7 139";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"12 981" заменить цифрами "12 651";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"31 512" заменить цифрами "30 580";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"5 000" заменить цифрами "2 590";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"24 499" заменить цифрами "22 767".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"26 853" заменить цифрами "14 786";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"31 000" заменить цифрами "29 864".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"110 000" заменить цифрами "138 000".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"107 068" заменить цифрами "103 145";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"2) на привязку проектно-сметной документаций для строительства жилья врачам семейной врачебной амбулатории – 800 тысяч тенге";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"3) на строительство жилья врачам семейной врачебной амбулатории – 20 000 тысяч тенге";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"23 200" заменить цифрами "16 800";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"7) на строительство водопроводных линий в селе Миялы – 54 980 тысяч тенге";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Бейскали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№ ХХ-1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827"/>
        <w:gridCol w:w="805"/>
        <w:gridCol w:w="9819"/>
        <w:gridCol w:w="1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4127396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769835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137393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137393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81829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81829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533555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507521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789651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3317659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3317659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3317659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7"/>
        <w:gridCol w:w="725"/>
        <w:gridCol w:w="9945"/>
        <w:gridCol w:w="19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4127396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291771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91119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161803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155019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2081432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1632963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1550330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66143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167409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141233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5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1211262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1069662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966517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88998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827"/>
        <w:gridCol w:w="806"/>
        <w:gridCol w:w="9823"/>
        <w:gridCol w:w="1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из государственного бюджета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818"/>
        <w:gridCol w:w="794"/>
        <w:gridCol w:w="9790"/>
        <w:gridCol w:w="1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-29283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93"/>
        <w:gridCol w:w="705"/>
        <w:gridCol w:w="686"/>
        <w:gridCol w:w="9253"/>
        <w:gridCol w:w="18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№ ХХ-1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5298"/>
        <w:gridCol w:w="1748"/>
        <w:gridCol w:w="1280"/>
        <w:gridCol w:w="1579"/>
        <w:gridCol w:w="1748"/>
        <w:gridCol w:w="1486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</w:t>
            </w:r>
          </w:p>
        </w:tc>
      </w:tr>
      <w:tr>
        <w:trPr>
          <w:trHeight w:val="8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716"/>
        <w:gridCol w:w="1270"/>
        <w:gridCol w:w="1354"/>
        <w:gridCol w:w="1336"/>
        <w:gridCol w:w="1381"/>
        <w:gridCol w:w="1675"/>
        <w:gridCol w:w="1410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247590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91832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22767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