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881a" w14:textId="2048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категории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декабря 2013 года № ХХ-9. Зарегистрировано Департаментом юстиции Атырауской области 18 декабря 2013 года № 2820.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категории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професcионального, послесреднего и высшего образования, лицам имеющим задолженность на оплату за обучение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или оставшимся без родительского попечения;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единовременную социальную помощь, следующим лицам (семьям), среднедушевой доход которых не превышает расчитанной величины прожиточного минимума: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Решение дополнено пунктом 4-1 в соответствии с решением маслихата Кызылкогинского района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(О. Жаныкулов) Кызылкогинского районного маслихата по вопросам бюджета, финансов, экономики, развития предпринимательства, аграрии и экологии.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ХХ-9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100 (сто) месячных расчетных показателей лицам (семьям), по следующим основаниям: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участникам и инвалидам Великой Отечественной войны и лиц, приравненных к ним;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І, ІІ, ІІІ–группы;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 следствии стихийного бедствия или пожара, граждане в шести месячный срок могут обратиться за социальной помощью.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2013 года № ХХ-9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Кызылкогинского районного маслихата Атырауской области от 14.05.2021 № </w:t>
      </w:r>
      <w:r>
        <w:rPr>
          <w:rFonts w:ascii="Times New Roman"/>
          <w:b w:val="false"/>
          <w:i w:val="false"/>
          <w:color w:val="ff0000"/>
          <w:sz w:val="28"/>
        </w:rPr>
        <w:t>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Ежемесячная социальная помощь на коммунальные услуги предоставляется следующим категориям граждан, без учета дохода: </w:t>
      </w:r>
    </w:p>
    <w:bookmarkEnd w:id="29"/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bookmarkEnd w:id="30"/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брак;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призывавшиеся на учебные сборы и направлявшиеся в Афганистан в период ведения боевых действий;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6"/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39"/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