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917" w14:textId="efb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05 февраля 2013 года № 45. Зарегистрировано Департаментом юстиции Атырауской области 27 февраля 2013 года № 2698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Индерского района Атырауской области от 11.12.2015 № </w:t>
      </w:r>
      <w:r>
        <w:rPr>
          <w:rFonts w:ascii="Times New Roman"/>
          <w:b w:val="false"/>
          <w:i w:val="false"/>
          <w:color w:val="ff0000"/>
          <w:sz w:val="28"/>
        </w:rPr>
        <w:t>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Обеспечить опубликование настоящего постановления на интернет-ресурсе аппарата акима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