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e3a5" w14:textId="000e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правил оказания жилищной помощи малообеспеченным семьям (гражданам), проживающим в Индерском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06 февраля 2013 года № 75-V. Зарегистрировано Департаментом юстиции Атырауской области 06 марта 2013 года № 2708. Утратило силу - решением Индерского районного маслихата Атырауской области от 10 июня 2014 года № 205-V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Индерского районного маслихата Атырауской области от 10.06.2014 № 205-V.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постановлением Правительства Республики Казахстан от 14 апреля 2009 года № </w:t>
      </w:r>
      <w:r>
        <w:rPr>
          <w:rFonts w:ascii="Times New Roman"/>
          <w:b w:val="false"/>
          <w:i w:val="false"/>
          <w:color w:val="000000"/>
          <w:sz w:val="28"/>
        </w:rPr>
        <w:t>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и с постановлением Правительства Республики Казахстан от 7 апреля 2011 года № </w:t>
      </w:r>
      <w:r>
        <w:rPr>
          <w:rFonts w:ascii="Times New Roman"/>
          <w:b w:val="false"/>
          <w:i w:val="false"/>
          <w:color w:val="000000"/>
          <w:sz w:val="28"/>
        </w:rPr>
        <w:t>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правила оказания жилищной помощи малообеспеченным семьям (гражданам), проживающим в Индерском районе,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 данного решения возложить на постоянную комиссию районного маслихата по вопросам социальной политики, образования, культуры, здравоохранения, по делам молодежи, правоохранения, депутатской этики (А. Доспаева).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3. Сноска. Пункт 3 утратил силу - решением Индерского районного маслихата Атырауской области от 28.03.2013 № 86-V.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1316,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подпункт 9) пункта 7 действует до 1 января 2014 года,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вводятся в действие с 1 июля 2012 года и действуют до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Индерского районного маслихата Атырауской области от 07.02.2014 № </w:t>
      </w:r>
      <w:r>
        <w:rPr>
          <w:rFonts w:ascii="Times New Roman"/>
          <w:b w:val="false"/>
          <w:i w:val="false"/>
          <w:color w:val="000000"/>
          <w:sz w:val="28"/>
        </w:rPr>
        <w:t>172-V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Н. Суйеугалиев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Сапаров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решением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внеочередной Х сессии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февраля 2013 года № 75-V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оказания жилищной помощи малообеспеченным семьям (гражданам), проживающим в Индерском районе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"Индерский районный отдел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Доля предельно-допустимых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5 (пяти) процентах.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Лица, имеющие в частной собственности более одной единицы жилья (квартиры, дома) или сдающие помещения в наем (аренду) жилищная помощи не назначается.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семьям (гражданам), а также безработным, не зарегистрированным в уполномоченных органах по вопросам занятости, отказавшимся от предложенной работы, уполномоченным органом, профессиональной подготовки переподготовки, повышения квалификации без уважительных причин, за исключением инвалидов и лиц, в период их нахождения на стационарном лечении более одного месяца, учащихся, студентов, слушателей, курсантов очной формы обучения включая магистрантов и аспирантов, а также граждан занятых уходом за инвалидами I и II группы, за детьми инвалидами в возрасте до 18 лет, за детьми в возрасте до семи лет.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семья (гражданин) обращается в уполномоченный орган или в центр обслуживания населения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квитанцию-счет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доходы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документа, удостоверяющего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правоустанавливающие документы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сведения о регистрации граждан (адресная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подлинниках. Ответственное лицо сверяет копии с подлинниками документов и возвращает заявителю подлинники.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Индерского районного маслихата Атырауской области от 07.02.2014 № </w:t>
      </w:r>
      <w:r>
        <w:rPr>
          <w:rFonts w:ascii="Times New Roman"/>
          <w:b w:val="false"/>
          <w:i w:val="false"/>
          <w:color w:val="000000"/>
          <w:sz w:val="28"/>
        </w:rPr>
        <w:t>172-V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 результатам рассмотрения представленных документов уполномоченный орган в течение десяти календарных дней с момента сдачи документов выносит решение о назначении жилищной помощи или отказе, о чем письменно извещает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назначении жилищной помощи учитываются следующие нормы на одну семью в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электроэнергии: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потребители не использующие электроплиты: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 человека – 90 киловатт/час;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потребители использующие электроплиты: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 человека – 110 киловатт/час.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норматив потребления угля в отопительный период устанавливается в размере 2-х тонн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размер потребления природного газа для жителей устанавливается по оплаченному счету квитанции за природный газ;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норматив потребления воды на одну семью в сутки составляет 75 литров.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норматив на вывоз мусора на одну семью (гражданина) 1 контейнер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решением Индерского районного маслихата Атырауской области от 07.02.2014 № </w:t>
      </w:r>
      <w:r>
        <w:rPr>
          <w:rFonts w:ascii="Times New Roman"/>
          <w:b w:val="false"/>
          <w:i w:val="false"/>
          <w:color w:val="000000"/>
          <w:sz w:val="28"/>
        </w:rPr>
        <w:t>172-V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Площадь жилья, обеспечиваемая компенсационными мерами принимается в размере 18 квадратных метров на человека, для одиноко проживающих граждан не более 30 квадратных метров.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исчисления совокупного дохода семьи (гражданина), претендующего на получение жилищной помощи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исчисления совокупного дохода семьи (гражданина) определяется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делам строительства и жилищно-коммунального хозяйства от 5 декабря 2011 года № 471.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финансирования и выплаты жилищного пособия</w:t>
      </w:r>
    </w:p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выплат жилищной помощи малообеспеченным семьям (гражданам) осуществляется в пределах средств, предусмотренных в бюджете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Выплата жилищной помощи осуществляется через банки второго уровня.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