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2aa3" w14:textId="9ec2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27 ноября 2013 года № 154-V. Зарегистрировано Департаментом юстиции Атырауской области 11 декабря 2013 года № 2803. Утратило силу решением Индерского районного маслихата Атырауской области от 27 сентября 2022 года № 136-VІI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27.09.2022 № </w:t>
      </w:r>
      <w:r>
        <w:rPr>
          <w:rFonts w:ascii="Times New Roman"/>
          <w:b w:val="false"/>
          <w:i w:val="false"/>
          <w:color w:val="ff0000"/>
          <w:sz w:val="28"/>
        </w:rPr>
        <w:t>136-VІI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и рассмотрев постановление районного акимата от 4 декабря 2013 года № 650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перечень памятных дат и праздничных дней для оказания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согласованный с акиматом области единый размер социальной помощи к памятным датам и праздничным дням,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председателя постоянной комиссии районного маслихата по вопросам социальной политики, образования, культуры, здравоохранения, делам молодежи, защиты прав, депутатской этики (А. Доспаева).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XVIII-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Индерского района от 27 ноября года № 154-V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Индерского районного маслихата Атырауской области от 12.05.2021 № </w:t>
      </w:r>
      <w:r>
        <w:rPr>
          <w:rFonts w:ascii="Times New Roman"/>
          <w:b w:val="false"/>
          <w:i w:val="false"/>
          <w:color w:val="ff0000"/>
          <w:sz w:val="28"/>
        </w:rPr>
        <w:t>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ликвидаций последствий катастрофы на Чернобыльской атомной электростанции (далее - Чернобыльская АЭС)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Индерского района от 27 ноября года № 154-V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Индерского районного маслихата Атырауской области от 12.05.2021 № </w:t>
      </w:r>
      <w:r>
        <w:rPr>
          <w:rFonts w:ascii="Times New Roman"/>
          <w:b w:val="false"/>
          <w:i w:val="false"/>
          <w:color w:val="ff0000"/>
          <w:sz w:val="28"/>
        </w:rPr>
        <w:t>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несовершеннолетние узники концлагерей, гетто 5и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4 – 6 настоящего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супруга (супруг) умершего инвалида Великой Отечественной войны или лица, приравненного по льготам к инвалидам Великой Отечественной войны, которые не вступали в повторный брак;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военнообязанные, призывавшиеся на учебные сборы и направлявшиеся в Афганистан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военнослужащие автомобильных батальонов, направлявшиеся в Афганистан для доставки грузов в эту страну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летного состава, совершавшие вылеты на боевые задания в Афганистан с 6территории бывшего Союза ССР;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</w:p>
          <w:bookmarkEnd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военнослужащие Республики Казахстан, выполнявшие задачи согласно межгосударствен -ным договорам и соглашениям по усилению охраны границы Содружества Независимых Государств на таджикско-афганском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военнослужащие Республики Казахстан, принимавшие участие в качестве миротворцев в международной миротворческой операции в Ираке;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военнослужащие, а также лица начальствую- 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ликвидаций последствий катастрофы на Чернобыльской АЭС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из числа участников ликвидации последствий катастрофы на Чернобыльской 7атомной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первой, второй, третьей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 </w:t>
            </w:r>
          </w:p>
        </w:tc>
      </w:tr>
    </w:tbl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Расшифрование аббревиатуры: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– атомная электростанция;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ССР – Советские Социалистические Республики.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