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327" w14:textId="7088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
2012 года № 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апреля 2013 года № 112-V. Зарегистрировано Департаментом юстиции Атырауской области 08 мая 2013 года за № 2725. Утратило силу - решением Макатского районного маслихата Атырауской области от 07 февраля 2014 года № 188-V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07.02.2014 № 188-V.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внеочередной сессии районного маслихата от 21 декабря 2012 года № 86-V "О районном бюджете на 2013-2015 годы" (зарегистрированного в реестре государственной регистрации нормативных правовых актов № 2669, опубликовано 17 января 2013 года в газете "Мақат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"2 476 217" заменить цифрами "2 653 288";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"1 166 764" заменить цифрами "1 311 045".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"2 476 217" заменить цифрами "2 653 288".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Ищанов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апреля 2013 года № 112-V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0"/>
        <w:gridCol w:w="672"/>
        <w:gridCol w:w="10105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2653288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1250973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707518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668380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1311045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1311045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1311045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31"/>
        <w:gridCol w:w="671"/>
        <w:gridCol w:w="671"/>
        <w:gridCol w:w="9476"/>
        <w:gridCol w:w="1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2653288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339369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1114343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1114343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1060041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461484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апреля 2013 года № 112-V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6989"/>
        <w:gridCol w:w="1407"/>
        <w:gridCol w:w="1387"/>
        <w:gridCol w:w="1761"/>
        <w:gridCol w:w="146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206995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491460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апреля 2013 года № 112-V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22"/>
        <w:gridCol w:w="705"/>
        <w:gridCol w:w="667"/>
        <w:gridCol w:w="9303"/>
        <w:gridCol w:w="21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тыс. тенге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Жилищно-коммунальные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