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830" w14:textId="52f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07 ноября 2013 года № 302. Зарегистрировано Департаментом юстиции Атырауской области 11 ноября 2013 года № 2792. Утратило силу постановлением Макатского районного акимата Атырауской области от 15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Макатского районного акимата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 и виды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объемы, конкретные условия общественных работ, размеры оплаты труда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Хасанова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18 сентября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(ПМР)__(МТКНГ)__(МЦРБ)__(МДЮШС)__(МРС)__(МИКМ)__(ОВДМР)_(МРГИКВКН)_(УЮМР)__(Ф</w:t>
      </w:r>
      <w:r>
        <w:rPr>
          <w:rFonts w:ascii="Times New Roman"/>
          <w:b w:val="false"/>
          <w:i/>
          <w:color w:val="000000"/>
          <w:sz w:val="28"/>
        </w:rPr>
        <w:t>ТОМР)__(МРФЦПН)__(УГСЭНПМР)</w:t>
      </w:r>
      <w:r>
        <w:rPr>
          <w:rFonts w:ascii="Times New Roman"/>
          <w:b w:val="false"/>
          <w:i/>
          <w:color w:val="000000"/>
          <w:sz w:val="28"/>
        </w:rPr>
        <w:t>__ (ГЦВПМР)__(МРУПС)_ОПДОМР)_ (МРУК)__(НУПМР)_(НПЦЗМРО)__(УСМР)_(ОПЧСМР)_(ЛОВДСМ)_(АМРМ) __(МРГА)__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5"/>
        <w:gridCol w:w="2075"/>
      </w:tblGrid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"Прокуратура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Тайтуллин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"Макатская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Тасбаев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"Макатская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детско-юношеская 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Ундасынов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Тулегенов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историко-краеведческий 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культуры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Магзомова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Айдаралиева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"Макатская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Досмагулов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судебный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"Территориальный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Айткалиев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филиала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Комитета 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оказания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Жанайсов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Государственного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пенсий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узла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Атчибаева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"Макатское 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казначейства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Бисенов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Макатскому району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отделения 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"Научно-производственный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земельного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Суюншалиева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статистики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Медеубаев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Ищанова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линейный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на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линейное отделение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Макат"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Есенгалиева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"Макатский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Кадыралиев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 и дополнением, внесенными постановлением Макатского районного акимата Атырауской области от 23.11.2015 № </w:t>
      </w:r>
      <w:r>
        <w:rPr>
          <w:rFonts w:ascii="Times New Roman"/>
          <w:b w:val="false"/>
          <w:i w:val="false"/>
          <w:color w:val="ff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179"/>
        <w:gridCol w:w="5547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Макатского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"Макатский технологический колледж нефти и газа" Управления образования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"Макатская центральная районная больница" Управления здравоохранения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Макатского районного отдела образования на праве оперативного управления "Нурбобек" ясли-бақша"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Х.Санбаева"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казенные предприятие "Ясли-детский сад "Балбобек" на праве оперативного управления Макатского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делопроизводитель, помощник воспитателя,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"Ясли-детский сад "Болашақ" на праве оперативного управления Макатского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делопроизводитель, помощник воспитателя,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"Макатская детско-юношеская спортивная школа" Управления физической культуры и спорта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"Макатский историко-краеведческий музей Управления культуры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Макатского района Департамент статистики Атырауской области Агентство статистики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Макатского района Департамента по чрезвычайным ситуациям Атырауской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Макатского района Департамента внутренних дел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Бәйге-төбе"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благоустройство), участие в строительстве и ремонте дорог, водопроводных, газовых, канализационных коммуникаций,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Доссор"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благоустройство), участие в строительстве и ремонте дорог, водопроводных, газовых, канализационных коммуникаций,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налоговый агент,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узел почтовый связи Атырауского областного филиала Республики Казахстан 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делопроизводитель, доставщик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школа-детский сад Байге тобе" при Макатском районном отделе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Макатского районного отдела образования на праве оперативного управления "Ясли-сад "Қарлығаш"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"Доссорский дошкольный детский сад "Сандуғаш"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"Доссорская школа интернат имени Сабыра Шарипова"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занятости, социальных программ и регистрации актов гражданского состояния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Государтвенное учреждение "Отдел архитектуры и градостроительства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 пассажирского транспорта и автомобильных дорог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76 имени Л. Шахатова"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Макат Макатского района Атырауской области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благоустройство), участие при переписи населения и скота, профилактике заболеваний животных, помощь органам жилищно-коммунального хозяйства в уборке территорий населенных пунктов и промышленных предприятий, курьер, оператор электронно-вычислительных машин,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"Макатская районная территориальная инспекция Комитета ветеринарного контроля и надзора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делопроизводитель, участие в профилактике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Макатского района Департамента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Макатского района Департамента по исполнению судебных актов Атырауской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Республиканского государственного предприятия на праве хозяйственного ведения "Центр по недвижимости"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"Макатский районный детский дошкольный ясли-сад № 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курьер, 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Бержана Канатбаева"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казенно-коммунальное предприятие "Детский сад санаторного типа "Қызғалдақ"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делопроизводитель, курьер, 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Макатского районного акимата Атырауской области от 23.11.2015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Макатского района Атырауской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делопроизводитель, участие в приписке граждан к призывному участку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делопроизводитель, налоговый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филиал Республиканского государственного предприятия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на транспорте Министерства внутренних дел Республики Казахстан линейный отдел внутренних дел на станции Атырау линейное отделение на станции Макат"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делопроизводитель, участие в профилактике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Макатского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государственный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уборка помещений,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суд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Мусы Баймуханова"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уборка помещений,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уборка помещений, делопрроизводитель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уборка помещений,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2013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3287"/>
        <w:gridCol w:w="7059"/>
        <w:gridCol w:w="590"/>
        <w:gridCol w:w="386"/>
        <w:gridCol w:w="694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из расчета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к/м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2080,7 к/м 3055,2 к/м 20364,9 к/м 5121,3 к/м 7260 к/м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оператор электронно-вычислительных машин, делопроизводитель, уборка помещений, доставщик почты, участие в приписке граждан к призывному участку, налоговый агент, 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 оборот, 45360 бумаго оборот, 34020 бумаго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