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e6a56" w14:textId="d9e6a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2012 года № 86-V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11 декабря 2013 года № 168-V. Зарегистрировано Департаментом юстиции Атырауской области 18 декабря 2013 года № 2818. Утратило силу - решением Макатского районного маслихата Атырауской области от 07 февраля 2014 года № 188-V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Макатского районного маслихата Атырауской области от 07.02.2014 № 188-V.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2013-2015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ІХ внеочередной сессии районного маслихата от 21 декабря 2012 года № 86-V "О районном бюджете на 2013-2015 годы" (зарегистрированного в реестре государственной регистрации нормативных правовых актов от 14 января № 2669, опубликовано 24 января 2013 года в газете "Макат тынысы"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"2 758 603" заменить цифрами "2 679 035";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"1 370 167" заменить цифрами "1 286 970".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"2 758 603" заменить цифрами "2 679 035".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председательнице постоянной комиссии районного маслихата по вопросам бюджетного планирования, хозяйственной деятельности, использования земли, охраны природы и обеспечения законности (Д. Алтаева).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ХІХ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Ж. Ермуханов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Жолмагамбетов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2013 года № 168-V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658"/>
        <w:gridCol w:w="679"/>
        <w:gridCol w:w="9915"/>
        <w:gridCol w:w="2071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2679035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1297069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282778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282778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178959</w:t>
            </w:r>
          </w:p>
        </w:tc>
      </w:tr>
      <w:tr>
        <w:trPr>
          <w:trHeight w:val="2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178959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791352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748492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37315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41358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</w:t>
            </w:r>
          </w:p>
        </w:tc>
      </w:tr>
      <w:tr>
        <w:trPr>
          <w:trHeight w:val="4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32728</w:t>
            </w:r>
          </w:p>
        </w:tc>
      </w:tr>
      <w:tr>
        <w:trPr>
          <w:trHeight w:val="5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</w:t>
            </w:r>
          </w:p>
        </w:tc>
      </w:tr>
      <w:tr>
        <w:trPr>
          <w:trHeight w:val="7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добавленную стоимость на товары, происходящие и импортируемые с территории Российской Федерации до создании единой таможенной территории таможенного союза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</w:tr>
      <w:tr>
        <w:trPr>
          <w:trHeight w:val="3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</w:tr>
      <w:tr>
        <w:trPr>
          <w:trHeight w:val="1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10567</w:t>
            </w:r>
          </w:p>
        </w:tc>
      </w:tr>
      <w:tr>
        <w:trPr>
          <w:trHeight w:val="2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4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4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4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</w:tr>
      <w:tr>
        <w:trPr>
          <w:trHeight w:val="4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</w:t>
            </w:r>
          </w:p>
        </w:tc>
      </w:tr>
      <w:tr>
        <w:trPr>
          <w:trHeight w:val="3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</w:t>
            </w:r>
          </w:p>
        </w:tc>
      </w:tr>
      <w:tr>
        <w:trPr>
          <w:trHeight w:val="2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1286970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1286970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1286970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56738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56738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622"/>
        <w:gridCol w:w="770"/>
        <w:gridCol w:w="771"/>
        <w:gridCol w:w="8934"/>
        <w:gridCol w:w="2261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90" w:hRule="atLeast"/>
        </w:trPr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2679035</w:t>
            </w:r>
          </w:p>
        </w:tc>
      </w:tr>
      <w:tr>
        <w:trPr>
          <w:trHeight w:val="4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140120</w:t>
            </w:r>
          </w:p>
        </w:tc>
      </w:tr>
      <w:tr>
        <w:trPr>
          <w:trHeight w:val="4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111534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</w:t>
            </w:r>
          </w:p>
        </w:tc>
      </w:tr>
      <w:tr>
        <w:trPr>
          <w:trHeight w:val="4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</w:p>
        </w:tc>
      </w:tr>
      <w:tr>
        <w:trPr>
          <w:trHeight w:val="5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4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46181</w:t>
            </w:r>
          </w:p>
        </w:tc>
      </w:tr>
      <w:tr>
        <w:trPr>
          <w:trHeight w:val="4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45766</w:t>
            </w:r>
          </w:p>
        </w:tc>
      </w:tr>
      <w:tr>
        <w:trPr>
          <w:trHeight w:val="4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50703</w:t>
            </w:r>
          </w:p>
        </w:tc>
      </w:tr>
      <w:tr>
        <w:trPr>
          <w:trHeight w:val="5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сельского округа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48633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14485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4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13084</w:t>
            </w:r>
          </w:p>
        </w:tc>
      </w:tr>
      <w:tr>
        <w:trPr>
          <w:trHeight w:val="6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13084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</w:t>
            </w:r>
          </w:p>
        </w:tc>
      </w:tr>
      <w:tr>
        <w:trPr>
          <w:trHeight w:val="4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4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</w:t>
            </w:r>
          </w:p>
        </w:tc>
      </w:tr>
      <w:tr>
        <w:trPr>
          <w:trHeight w:val="4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4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5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1658485</w:t>
            </w:r>
          </w:p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314771</w:t>
            </w:r>
          </w:p>
        </w:tc>
      </w:tr>
      <w:tr>
        <w:trPr>
          <w:trHeight w:val="6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311261</w:t>
            </w:r>
          </w:p>
        </w:tc>
      </w:tr>
      <w:tr>
        <w:trPr>
          <w:trHeight w:val="5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213467</w:t>
            </w:r>
          </w:p>
        </w:tc>
      </w:tr>
      <w:tr>
        <w:trPr>
          <w:trHeight w:val="4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97794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1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1108207</w:t>
            </w:r>
          </w:p>
        </w:tc>
      </w:tr>
      <w:tr>
        <w:trPr>
          <w:trHeight w:val="7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1108207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1053905</w:t>
            </w:r>
          </w:p>
        </w:tc>
      </w:tr>
      <w:tr>
        <w:trPr>
          <w:trHeight w:val="4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54302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235507</w:t>
            </w:r>
          </w:p>
        </w:tc>
      </w:tr>
      <w:tr>
        <w:trPr>
          <w:trHeight w:val="4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235507</w:t>
            </w:r>
          </w:p>
        </w:tc>
      </w:tr>
      <w:tr>
        <w:trPr>
          <w:trHeight w:val="4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</w:t>
            </w:r>
          </w:p>
        </w:tc>
      </w:tr>
      <w:tr>
        <w:trPr>
          <w:trHeight w:val="4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17271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192490</w:t>
            </w:r>
          </w:p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80935</w:t>
            </w:r>
          </w:p>
        </w:tc>
      </w:tr>
      <w:tr>
        <w:trPr>
          <w:trHeight w:val="4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65232</w:t>
            </w:r>
          </w:p>
        </w:tc>
      </w:tr>
      <w:tr>
        <w:trPr>
          <w:trHeight w:val="4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</w:t>
            </w:r>
          </w:p>
        </w:tc>
      </w:tr>
      <w:tr>
        <w:trPr>
          <w:trHeight w:val="4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</w:t>
            </w:r>
          </w:p>
        </w:tc>
      </w:tr>
      <w:tr>
        <w:trPr>
          <w:trHeight w:val="4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54163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38112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4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</w:t>
            </w:r>
          </w:p>
        </w:tc>
      </w:tr>
      <w:tr>
        <w:trPr>
          <w:trHeight w:val="4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</w:t>
            </w:r>
          </w:p>
        </w:tc>
      </w:tr>
      <w:tr>
        <w:trPr>
          <w:trHeight w:val="4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4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15703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15703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14576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4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605649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26432</w:t>
            </w:r>
          </w:p>
        </w:tc>
      </w:tr>
      <w:tr>
        <w:trPr>
          <w:trHeight w:val="4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4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6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19532</w:t>
            </w:r>
          </w:p>
        </w:tc>
      </w:tr>
      <w:tr>
        <w:trPr>
          <w:trHeight w:val="4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</w:t>
            </w:r>
          </w:p>
        </w:tc>
      </w:tr>
      <w:tr>
        <w:trPr>
          <w:trHeight w:val="4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504135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62530</w:t>
            </w:r>
          </w:p>
        </w:tc>
      </w:tr>
      <w:tr>
        <w:trPr>
          <w:trHeight w:val="4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62530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441605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33388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408217</w:t>
            </w:r>
          </w:p>
        </w:tc>
      </w:tr>
      <w:tr>
        <w:trPr>
          <w:trHeight w:val="4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 Программе занятости 2020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75082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36682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</w:t>
            </w:r>
          </w:p>
        </w:tc>
      </w:tr>
      <w:tr>
        <w:trPr>
          <w:trHeight w:val="4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</w:t>
            </w:r>
          </w:p>
        </w:tc>
      </w:tr>
      <w:tr>
        <w:trPr>
          <w:trHeight w:val="4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91998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42028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33518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33518</w:t>
            </w:r>
          </w:p>
        </w:tc>
      </w:tr>
      <w:tr>
        <w:trPr>
          <w:trHeight w:val="4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</w:t>
            </w:r>
          </w:p>
        </w:tc>
      </w:tr>
      <w:tr>
        <w:trPr>
          <w:trHeight w:val="4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</w:tr>
      <w:tr>
        <w:trPr>
          <w:trHeight w:val="6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</w:tr>
      <w:tr>
        <w:trPr>
          <w:trHeight w:val="4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26544</w:t>
            </w:r>
          </w:p>
        </w:tc>
      </w:tr>
      <w:tr>
        <w:trPr>
          <w:trHeight w:val="4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23526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23526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</w:t>
            </w:r>
          </w:p>
        </w:tc>
      </w:tr>
      <w:tr>
        <w:trPr>
          <w:trHeight w:val="5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20247</w:t>
            </w:r>
          </w:p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</w:t>
            </w:r>
          </w:p>
        </w:tc>
      </w:tr>
      <w:tr>
        <w:trPr>
          <w:trHeight w:val="7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5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</w:t>
            </w:r>
          </w:p>
        </w:tc>
      </w:tr>
      <w:tr>
        <w:trPr>
          <w:trHeight w:val="7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</w:t>
            </w:r>
          </w:p>
        </w:tc>
      </w:tr>
      <w:tr>
        <w:trPr>
          <w:trHeight w:val="4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4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31635</w:t>
            </w:r>
          </w:p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6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13642</w:t>
            </w:r>
          </w:p>
        </w:tc>
      </w:tr>
      <w:tr>
        <w:trPr>
          <w:trHeight w:val="4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</w:p>
        </w:tc>
      </w:tr>
      <w:tr>
        <w:trPr>
          <w:trHeight w:val="4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4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</w:t>
            </w:r>
          </w:p>
        </w:tc>
      </w:tr>
      <w:tr>
        <w:trPr>
          <w:trHeight w:val="4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1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5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</w:p>
        </w:tc>
      </w:tr>
      <w:tr>
        <w:trPr>
          <w:trHeight w:val="4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</w:p>
        </w:tc>
      </w:tr>
      <w:tr>
        <w:trPr>
          <w:trHeight w:val="5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18807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18807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</w:t>
            </w:r>
          </w:p>
        </w:tc>
      </w:tr>
      <w:tr>
        <w:trPr>
          <w:trHeight w:val="4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35716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35716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24718</w:t>
            </w:r>
          </w:p>
        </w:tc>
      </w:tr>
      <w:tr>
        <w:trPr>
          <w:trHeight w:val="4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24718</w:t>
            </w:r>
          </w:p>
        </w:tc>
      </w:tr>
      <w:tr>
        <w:trPr>
          <w:trHeight w:val="4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</w:t>
            </w:r>
          </w:p>
        </w:tc>
      </w:tr>
      <w:tr>
        <w:trPr>
          <w:trHeight w:val="4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2013 года № 168-V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Финансирование бюджетных программ районного бюджета на 2013 год в разрезе сельских округов в следующих размерах: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5881"/>
        <w:gridCol w:w="1288"/>
        <w:gridCol w:w="1288"/>
        <w:gridCol w:w="1581"/>
        <w:gridCol w:w="1572"/>
        <w:gridCol w:w="1533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Байчунас, Ескене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Байгетобе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48633</w:t>
            </w:r>
          </w:p>
        </w:tc>
      </w:tr>
      <w:tr>
        <w:trPr>
          <w:trHeight w:val="4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213467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</w:t>
            </w:r>
          </w:p>
        </w:tc>
      </w:tr>
      <w:tr>
        <w:trPr>
          <w:trHeight w:val="1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</w:t>
            </w:r>
          </w:p>
        </w:tc>
      </w:tr>
      <w:tr>
        <w:trPr>
          <w:trHeight w:val="4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24718</w:t>
            </w:r>
          </w:p>
        </w:tc>
      </w:tr>
      <w:tr>
        <w:trPr>
          <w:trHeight w:val="4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274252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172806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467951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2013 года № 168-V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641"/>
        <w:gridCol w:w="724"/>
        <w:gridCol w:w="686"/>
        <w:gridCol w:w="9440"/>
        <w:gridCol w:w="19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441605</w:t>
            </w:r>
          </w:p>
        </w:tc>
      </w:tr>
      <w:tr>
        <w:trPr>
          <w:trHeight w:val="1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хозяйства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441605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441605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33388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