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4bd7" w14:textId="11f4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11 декабря 2013 года № 170-V. Зарегистрировано Департаментом юстиции Атырауской области 18 декабря 2013 года № 2822. Утратило силу решением Макатского районного маслихата Атырауской области от 11 ноября 2021 года № 59-VII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11.11.2021 № </w:t>
      </w:r>
      <w:r>
        <w:rPr>
          <w:rFonts w:ascii="Times New Roman"/>
          <w:b w:val="false"/>
          <w:i w:val="false"/>
          <w:color w:val="ff0000"/>
          <w:sz w:val="28"/>
        </w:rPr>
        <w:t>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и рассмотрев постановление районного акимата от 10 декабря 2013 года № 328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перечень памятных дат и праздничных дней для оказания социальной помощи, а также кратность оказания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согласованный с акиматом области единый размер социальной помощи к памятным датам и праздничным дням, для отдельно взятой категории получателей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обеспечение законности (Д. Алтаева).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октября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 ХІХ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Жолмагамбетов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Макатского района от 11 декабря 2013 года № 170-V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Макатского районного маслихата Атырауской области от 27.04.2021 № </w:t>
      </w:r>
      <w:r>
        <w:rPr>
          <w:rFonts w:ascii="Times New Roman"/>
          <w:b w:val="false"/>
          <w:i w:val="false"/>
          <w:color w:val="ff0000"/>
          <w:sz w:val="28"/>
        </w:rPr>
        <w:t>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ликвидаций последствий катастрофы на Чернобыльской атомной электростанции (далее - Чернобыльская АЭС)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Макатского района от 11 декабря 2013 года № 170-V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Макатского районного маслихата Атырауской области от 27.04.2021 № </w:t>
      </w:r>
      <w:r>
        <w:rPr>
          <w:rFonts w:ascii="Times New Roman"/>
          <w:b w:val="false"/>
          <w:i w:val="false"/>
          <w:color w:val="ff0000"/>
          <w:sz w:val="28"/>
        </w:rPr>
        <w:t>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а также лица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 статьях 4 – 6 настоящего Закона,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супруга (супруг) умершего инвалида Великой Отечественной войны или лица, приравненного по льготам к инвалидам Великой Отечественной войны, которые не вступали в повторный брак;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военнообязанные, призывавшиеся на учебные сборы и направлявшиеся в Афганистан в период ведения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военнослужащие автомобильных батальонов, направлявшиеся в Афганистан для доставки грузов в эту страну в период ведения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летного состава, совершавшие вылеты на боевые задания в Афганистан с территории бывшего Союза ССР;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военнослужащие Республики Казахстан, выполнявшие задачи согласно межгосударствен -ным договорам и соглашениям по усилению охраны границы Содружества Независимых Государств на таджикско-афганском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военнослужащие Республики Казахстан, принимавшие участие в качестве миротворцев в международной миротворческой операции в Ираке;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военнослужащие, а также лица начальствую- 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ликвидаций последствий катастрофы на Чернобыльской АЭС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первой, второй, третьей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– инвалид, за исключением лиц, которым установлена группа инвалидности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50 000 </w:t>
            </w:r>
          </w:p>
        </w:tc>
      </w:tr>
    </w:tbl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Расшифрование аббревиатуры: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АЭС – атомная электростанция;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ССР – Советские Социалистические Республики.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