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8abb" w14:textId="68a8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Курмангазинского районного акимата Атырауской области от 28 мая 2013 года № 271. Зарегистрировано Департаментом юстиции Атырауской области 20 июня 2013 года № 2740. Утратило силу постановлением Курмангазинского районного акимата Атырауской области от 14 апреля 2016 года №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Курмангазинского районного акимата Атырауской области от 14 апреля 2016 года № </w:t>
      </w:r>
      <w:r>
        <w:rPr>
          <w:rFonts w:ascii="Times New Roman"/>
          <w:b w:val="false"/>
          <w:i w:val="false"/>
          <w:color w:val="ff0000"/>
          <w:sz w:val="28"/>
        </w:rPr>
        <w:t>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янвря 2001 года "О местном государственном управлении и самоуправлении в Республике Казахстан",в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трудоустройства на всех предприятиях, организациях и учреждениях на территории района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Для трудоустройства инвалидов установить квоту в размере трех процентов от численности рабочих мест без учета рабочих мест на тяжелых работах, работах с вредными, опасными условиями труда, в порядке определяемом центральным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для лиц состоящих на учете службы пробации уголовно-исполнительной инспекции, также лиц, освобожденных из мест лишения свободы и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Курмангазинского районного акимата Атырауской области от 24.12.2015 № </w:t>
      </w:r>
      <w:r>
        <w:rPr>
          <w:rFonts w:ascii="Times New Roman"/>
          <w:b w:val="false"/>
          <w:i w:val="false"/>
          <w:color w:val="ff0000"/>
          <w:sz w:val="28"/>
        </w:rPr>
        <w:t>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Мұфтах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