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9cf" w14:textId="b66b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102-V "Об утверждении районного бюджета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16 июля 2013 года № 185-V. Зарегистрировано Департаментом юстиции Атырауской области 6 августа 2013 года № 2766. Утратило силу решением Курмангазинского районного маслихата Атырауской области от 12 февраля 2014 года № 279-V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Курмангазинского районного маслихата Атырауской области от 16 июля 2013 года № 185-V. Зарегистрировано Департаментом юстиции Атырауской области 6 августа 2013 года № 2766. Утратило силу решением Курмангазинского районного маслихата Атырауской области от 12 февраля 2014 года № 279-V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102-V "Об утверждении районного бюджета на 2013-2015 годы" (зарегистрировано в реестре государственной регистрации нормативных правовых актов за № 2671, опубликовано 31 января 2013 года в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"6 047 234" заменить цифрами "6 286 126";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"874 237" заменить цифрами "909 237";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"5 141 594" заменить цифрами "5 345 486";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"6 095 406" заменить цифрами "6 334 298";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"287 860" заменить цифрами "51 964";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"6 613" заменить цифрами "6 656";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Учесть, что в районном бюджете на 2013 год предусмотрены целевые трансферты развитие из областного бюджета в сумме 1 027 000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35 000 тысяч тенге - на строительство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разработку проектно-сметной документации реконструкции водоочистного сооружения и водопроводных сетей в селе Котяевка;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разработку проектно-сметной документации на магистрально–водопроводных линий в селах Асан-Азгир-Уштаган;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1 743 тысяч тенге - на разработку проектно-сметной документации вышки 1-го водоподъема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2 800 тысяч тенге - на корректировку проектно-сметной документации строительства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68 371 тысяч тенге - на строительство водоочистных сооружений и внутрипоселковых водопроводных сетей в населенных пунктах Арна, Жана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35 889 тысяч тенге - на строительство водоочистного сооружения и внутрипоселковых водопроводных сетей в населенном пункте Жасталап;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42 194 тысяч тенге - на строительство водоочистного сооружения и внутрипоселковых водопроводных сетей в населенном пункте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50 955 тысяч тенге - на строительство водоочистного сооружения и внутрипоселковых водопроводных сетей в населенном пункте Амангелды;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35 416 тысяч тенге - на строительство водопроводных сетей в населенном пункте Афанасьева;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31 742 тысяч тенге - на строительство и реконструкцию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41 626 тысяч тенге - на строительство водоочистного сооружения и внутрипоселковых водопроводных сетей в населенном пункте Д. Нурпейсова;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53 804 тысяч тенге - на строительство водоочистного сооружения и внутрипоселковых водопроводных сетей в населенном пункте Кадырка;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76 966 тысяч тенге - на строительство водоочистных сооружений и внутрипоселковых водопроводных сетей в населенных пунктах Шестой, Каспий;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81 336 тысяч тенге - на реконструкцию водоочистного сооружения и внутрипоселковых водопроводных сетей в селе Шортанбай;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38 277 тысяч тенге - на строительство внутрипоселковых водопроводных сетей в населенном пункте А. 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32 622 тысяч тенге - на строительство водопроводных сетей в селе Утера;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96 536 тысяч тенге - на строительство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51 307 тысяч тенге - на строительство водоочистного сооружения в селе Приморье;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39 522 тысяч тенге - на реконструкцию водоочистного сооружения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162 894 тысяч тенге - на реконструкцию водоочистного сооружения в селе Жумекен".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"24 000" заменить цифрами "22 044";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"21 123" заменить цифрами "20 604";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"1 175" заменить цифрами "928";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"1 555" заменить цифрами "2 759";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"104 500" заменить цифрами "98 780";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"26 860" заменить цифрами "24 226".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"19 000" заменить цифрами "69 000".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дополнить пунктами 26, 27, 28, 29, 30, 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на увеличение штатной численности местных исполнительных органов предусмотрен текущий целевой трансферт из республиканского бюджета в сумме 11759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на материально-техническое оснащение учреждений образования предусмотрен текущий целевой трансферт из областного бюджета в умме 30 338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Учесть, что разработку проектно–сметной документации на сооружение пандусов на социально значимых объектах предусмотрен текущий целевой трансферт из областного бюджета в сумме 3 160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Учесть, что на капитальный ремонт дома культуры в селе Орлы по программе "Ремонт и благоустройство объектов в рамках развития сельских населенных пунктов по Программе занятости 2020" предусмотрен текущий целевой трансферт из областного бюджета в сумме 9 354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Учесть, что на капитальный ремонт дошкольных учреждений образования по программе "Ремонт и благоустройство объектов в рамках развития сельских населенных пунктов по Программе занятости 2020" предусмотрен текущий целевой трансферт из областного бюджета в сумме 11 697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Произведенные кассовые расходы по специфике 311 "Субсидии юридическим лицам, в том числе крестьянским (фермерским) хозяйствам" программы 8.1.123.006.000. "Поддержка культурно-досуговой работы на местном уровне" в сумме 2 229 000 тенге перенести на специфику 418 "Материально-техническое оснащение государственных предприятий" программы 1.1.123. 106.000 "Проведение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Жалелов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185-V от 16 июля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102-V от 21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568"/>
        <w:gridCol w:w="595"/>
        <w:gridCol w:w="5562"/>
        <w:gridCol w:w="26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185-V от 16 июля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102-V от 21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327"/>
        <w:gridCol w:w="1409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243"/>
        <w:gridCol w:w="1382"/>
        <w:gridCol w:w="1620"/>
        <w:gridCol w:w="1383"/>
        <w:gridCol w:w="1383"/>
        <w:gridCol w:w="13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327"/>
        <w:gridCol w:w="1409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243"/>
        <w:gridCol w:w="1382"/>
        <w:gridCol w:w="1382"/>
        <w:gridCol w:w="1383"/>
        <w:gridCol w:w="1383"/>
        <w:gridCol w:w="16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185-V от 16 июля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102-V от 21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62"/>
        <w:gridCol w:w="1362"/>
        <w:gridCol w:w="1005"/>
        <w:gridCol w:w="4413"/>
        <w:gridCol w:w="27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селе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сетями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сетями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водопроводных сетей в разъезде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реконструкции водоочистного сооружения и водопроводных сетей в селе Котяевка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магистрально-водопроводных линии в селах Асан- Азгир-Уштаган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вышки 1-го водоподъема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строительства водоочистного сооружения и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Арна, 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в населенном пункте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Жамбыл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Амангелды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населенном пункте Афанасьева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водопроводных сетей в селе Ганюшкино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Д. Нурпейсова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Кадырка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Шестой, Каспий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Шортанбай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сетей в населенном пункте Иманова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Утера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Жумекен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Ганюшкино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