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73f5" w14:textId="1e77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декабря 2013 года № 252-V. Зарегистрировано Департаментом юстиции Атырауской области 13 января 2014 года № 2836. Утратило силу решением Курмангазинского районного маслихата Атырауской области от 3 февраля 2015 года № 375-V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редакции от: 03.02.2015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Курмангазинского районного маслихата Атырауской области от 03.02.2015 № 375-V.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2014 - 2016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районный бюджет на 2014 - 2016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- 6 761 826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- 1 123 737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- 18 868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- 20 395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- 5 598 826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затраты - 6 782 496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- 21 580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- 30 256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- 8 665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- -42 250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- 42 250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- 30 256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- 8 665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- 20 659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298-V;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314-V;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16.10.2014 № </w:t>
      </w:r>
      <w:r>
        <w:rPr>
          <w:rFonts w:ascii="Times New Roman"/>
          <w:b w:val="false"/>
          <w:i w:val="false"/>
          <w:color w:val="ff0000"/>
          <w:sz w:val="28"/>
        </w:rPr>
        <w:t>333-V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на 2014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- 50 %.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Установить на 2014 год объемы субвенций, передаваемых из областного бюджета в районный бюджет в сумме 2 837 072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Специалистам в области социального обеспечения, образования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Установить в размере 5 000 тысяч тенге социальную помощь для приобретения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резерв местного исполнительного органа на 2014 год в сумме 21 523 тысяч.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предусмотрены целевые трансферты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110 285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17 152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1 137 тысяч тенге -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>273-V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298-V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предусмотрены бюджетные кредиты из республиканского бюджета для реализации мер социальной поддержки специалистов социальной сферы в сельских населенных пунктах в сумме - 30 256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изменением, внесенным решением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предусмотрены целевые трансферты на развитие из республиканского бюджета в сумме - 93 112 тысяч тенге на строительство водоочистных сооружений и внутрипоселковых водопроводных сетей в населенных пунктах Шагырлы, Жасарал, Куйген.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предусмотрен целевой трансферт из областного бюджета в сумме - 118 587 тысяч тенге на обеспечение горячим питанием учащихся детей из малообеспеченных семей и детей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из областного бюджета предусмотрены целевые трансферты на развитие в сумме 1 537 037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284 482 тысяч тенге - на строительство водоочистных сооружений и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200 123 тысяч тенге - на реконструкцию водоочистных сооружений и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375 958 тысяч тенге – на строительство внутрипоселковых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89 719 тысяч тенге – на строительство насосной станции 1-го подъема;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535 161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48 594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3 000 тысяч тенге - на разработку проектно-сметной документации для строительства 3 (трех) пешеходных переходов.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Курмангазинского районного маслихата Атырауской области маслихата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314-V;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16.10.2014 № </w:t>
      </w:r>
      <w:r>
        <w:rPr>
          <w:rFonts w:ascii="Times New Roman"/>
          <w:b w:val="false"/>
          <w:i w:val="false"/>
          <w:color w:val="ff0000"/>
          <w:sz w:val="28"/>
        </w:rPr>
        <w:t>333-V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перечень местных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объемы финансирования бюджетных программ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Утвердить перечень программ развития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Контроль за исполнением настоящего решения возложить на постоянную комиссию (Б. Жугинисов) районного маслихата по экономике, налоговой политике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из областного бюджета предусмотрены текущие целевые трансферты в сумме 39 709 тысяч тенге на материально-техническое оснащение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решением Курмангазинского районного маслихата Атырауской области маслихата от 23.07.2014 № </w:t>
      </w:r>
      <w:r>
        <w:rPr>
          <w:rFonts w:ascii="Times New Roman"/>
          <w:b w:val="false"/>
          <w:i w:val="false"/>
          <w:color w:val="ff0000"/>
          <w:sz w:val="28"/>
        </w:rPr>
        <w:t>314-V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из областного бюджета предусмотрены текущие целевые трансферты в сумме 38 000 тысяч тенге на приобретение паромной переправы через реку Кигач.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20 в соответствии с решением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Учесть, что в районном бюджете на 2014 год из областного бюджета предусмотрены текущие целевые трансферты в сумме 1 601 тысяч тенге на увеличение заработной платы административных государственных служащих корпуса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21 в соответствии с решением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текущие целевые трансферты в сумме 500 тысяч тенге на приобретение полиграфической продукции для проведения семинара в связи с 20-летием маслихатов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22 в соответствии с решением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текущие целевые трансферты в сумме 9 856 тысяч тенге на содержание программного продукта и бюджетного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23 в соответствии с решением Курмангазинского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273-V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предусмотрены целевые текущие трансферты в сумме 1 000 тысяч тенге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24 в соответствии с решением Курмангазинского районного маслихата Атырауской области от 22.04.2014 № </w:t>
      </w:r>
      <w:r>
        <w:rPr>
          <w:rFonts w:ascii="Times New Roman"/>
          <w:b w:val="false"/>
          <w:i w:val="false"/>
          <w:color w:val="ff0000"/>
          <w:sz w:val="28"/>
        </w:rPr>
        <w:t>298-V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предусмотрены целевые текущие трансферты в сумме 5 178 тысяч тенге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25 в соответствии с решением Курмангазинского районного маслихата Атырауской области от 22.04.2014 № </w:t>
      </w:r>
      <w:r>
        <w:rPr>
          <w:rFonts w:ascii="Times New Roman"/>
          <w:b w:val="false"/>
          <w:i w:val="false"/>
          <w:color w:val="ff0000"/>
          <w:sz w:val="28"/>
        </w:rPr>
        <w:t>298-V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предусмотрены целевые текущие трансферты в сумме 173 447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с изменением, внесенным решением Курмангазинского районного маслихата Атырауской области маслихата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20 000 тысяч тенге на обеспечение жильем отдельных категорий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27 в соответствии с решением Курмангазинского районного маслихата Атырауской области от 22.04.2014 № </w:t>
      </w:r>
      <w:r>
        <w:rPr>
          <w:rFonts w:ascii="Times New Roman"/>
          <w:b w:val="false"/>
          <w:i w:val="false"/>
          <w:color w:val="ff0000"/>
          <w:sz w:val="28"/>
        </w:rPr>
        <w:t>298-V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118 561 тысяч тенге на приобретение специальной техники для отрасли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28 с изменением, внесенным решением Курмангазинского районного маслихата Атырауской области маслихата от 16.10.2014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333-V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10 968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2 232 тысяч тенге – на установку и содержание интернет сети государственного учреждения "Аппарат акима Азгирского сельского округа Курмангазинского района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2 231 тысяч тенге – на установку и содержание интернет сети государственного учреждения "Аппарат акима Асанского сельского округа Курмангазинского района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2 232 тысяч тенге – на установку и содержание интернет сети государственного учреждения "Аппарат акима Суюндукского сельского округа Курмангазинского района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4 273 тысяч тенге - на установку и содержание интернет сети школ Азгирского, Асанского, Суюндукского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29 в соответствии с решением Курмангазинского районного маслихата Атырауской области от 22.04.2014 № </w:t>
      </w:r>
      <w:r>
        <w:rPr>
          <w:rFonts w:ascii="Times New Roman"/>
          <w:b w:val="false"/>
          <w:i w:val="false"/>
          <w:color w:val="ff0000"/>
          <w:sz w:val="28"/>
        </w:rPr>
        <w:t>298-V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218 008 тысяч тенге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30 с изменением, внесенным решением Курмангазинского районного маслихата Атырауской области маслихата от 16.10.2014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333-V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63 917 тысяч тенге на подготовку к зимнему периоду бюджетных учреждений,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15 160 тысяч тенге - по программе "Капитальные расходы подведомственных государственных учреждений и организаций"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14 700 тысяч тенге - по программе "Капитальные расходы подведомственных государственных учреждений и организаций"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30 716 тысяч тенге – по программе "Капитальные расходы государственного органа"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2 159 тысяч тенге – по программе "Общеобразовательное обучение"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1 383 тысяч тенге – по программе "Услуги по обеспечению деятельности акима района в городе, города районного значения, поселка, села, сельского округа"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3 223 тысяч тенге – по программе "Поддержка культурно-досуговой работы на местном уровне" сельских округов".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31 с изменениями, внесенными решениями Курмангазинского районного маслихата Атырауской области от 23.07.2014 № </w:t>
      </w:r>
      <w:r>
        <w:rPr>
          <w:rFonts w:ascii="Times New Roman"/>
          <w:b w:val="false"/>
          <w:i w:val="false"/>
          <w:color w:val="ff0000"/>
          <w:sz w:val="28"/>
        </w:rPr>
        <w:t>314-V;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35 425 тысяч тенге на установку пожарной сигнализации в учреждениях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32 в соответствии с решением Курмангазинского районного маслихата Атырауской области от 22.04.2014 № </w:t>
      </w:r>
      <w:r>
        <w:rPr>
          <w:rFonts w:ascii="Times New Roman"/>
          <w:b w:val="false"/>
          <w:i w:val="false"/>
          <w:color w:val="ff0000"/>
          <w:sz w:val="28"/>
        </w:rPr>
        <w:t>298-V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1 504 тысяч тенге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33 с изменением, внесенным решением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9 955 тысяч тенге на капитальный ремонт памятников участникам Великой Отечественной Войны к празднованию 70-летия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34 в соответствии с решением Курмангазинского районного маслихата Атырауской области от 22.04.2014 № </w:t>
      </w:r>
      <w:r>
        <w:rPr>
          <w:rFonts w:ascii="Times New Roman"/>
          <w:b w:val="false"/>
          <w:i w:val="false"/>
          <w:color w:val="ff0000"/>
          <w:sz w:val="28"/>
        </w:rPr>
        <w:t>298-V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республиканского бюджета предусмотрены целевые текущие трансферты в сумме 12 291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35 в соответствии с решением Курмангазинского районного маслихата Атырауской области от 23.07.2014 № </w:t>
      </w:r>
      <w:r>
        <w:rPr>
          <w:rFonts w:ascii="Times New Roman"/>
          <w:b w:val="false"/>
          <w:i w:val="false"/>
          <w:color w:val="ff0000"/>
          <w:sz w:val="28"/>
        </w:rPr>
        <w:t>314-V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6 000 тысяч тенге на организацию бесплатного подвоза учащихся детей в учреждениях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36 в соответствии с решением Курмангазинского районного маслихата Атырауской области от 23.07.2014 № </w:t>
      </w:r>
      <w:r>
        <w:rPr>
          <w:rFonts w:ascii="Times New Roman"/>
          <w:b w:val="false"/>
          <w:i w:val="false"/>
          <w:color w:val="ff0000"/>
          <w:sz w:val="28"/>
        </w:rPr>
        <w:t>314-V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1 390 тысяч тенге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37 с изменениями, внесенными решениями Курмангазинского районного маслихата Атырауской области от 16.10.2014 № </w:t>
      </w:r>
      <w:r>
        <w:rPr>
          <w:rFonts w:ascii="Times New Roman"/>
          <w:b w:val="false"/>
          <w:i w:val="false"/>
          <w:color w:val="ff0000"/>
          <w:sz w:val="28"/>
        </w:rPr>
        <w:t>333-V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2 240 тысяч тенге на благоустройство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38 с изменением, внесенным решением Курмангазинского районного маслихата Атырауской области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5 331 тысяч тенге по программе "Ремонт и благоустройство объектов в рамках развития городов и сельских населенных пунктов по Дорожной карте занятости 2020",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2 494 тысяч тенге - учреждениям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2 837 тысяч тенге - учреждениям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39 с изменениями, внесенным решением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предусмотрены целевые текущие трансферты из областного бюджета в сумме 38 598 тысяч тенге на приобретение и доставку учебников, учебно-методических комплексов для общеобразовательных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40 с изменением, внесенным решением Курмангазинского районного маслихата Атырауской области маслихата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предусмотрены целевые текущие трансферты из областного бюджета в сумме 20 000 тысяч тенге на капитальный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41 в соответствии с решением Курмангазинского районного маслихата Атырауской области от 16.10.2014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333-V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2014 год из областного бюджета предусмотрены целевые текущие трансферты в сумме 50 965 тысяч тенге на выплату заработной платы учителям, заменяющих учителей, которые проходят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42 в соответствии с решением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252-V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"/>
        <w:gridCol w:w="783"/>
        <w:gridCol w:w="2"/>
        <w:gridCol w:w="1112"/>
        <w:gridCol w:w="556"/>
        <w:gridCol w:w="651"/>
        <w:gridCol w:w="5659"/>
        <w:gridCol w:w="275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252-V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"/>
        <w:gridCol w:w="786"/>
        <w:gridCol w:w="2"/>
        <w:gridCol w:w="1116"/>
        <w:gridCol w:w="558"/>
        <w:gridCol w:w="558"/>
        <w:gridCol w:w="4847"/>
        <w:gridCol w:w="1215"/>
        <w:gridCol w:w="2425"/>
        <w:gridCol w:w="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 районного маслихата № 252-V от 11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"/>
        <w:gridCol w:w="682"/>
        <w:gridCol w:w="198"/>
        <w:gridCol w:w="951"/>
        <w:gridCol w:w="25"/>
        <w:gridCol w:w="1765"/>
        <w:gridCol w:w="3708"/>
        <w:gridCol w:w="2177"/>
        <w:gridCol w:w="21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252-V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252-V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0"/>
        <w:gridCol w:w="1550"/>
        <w:gridCol w:w="1551"/>
        <w:gridCol w:w="1551"/>
        <w:gridCol w:w="2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516"/>
        <w:gridCol w:w="1516"/>
        <w:gridCol w:w="151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252-V от 11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Курмангазинского районного маслихата Атырауской области от 03.12.2014 № </w:t>
      </w:r>
      <w:r>
        <w:rPr>
          <w:rFonts w:ascii="Times New Roman"/>
          <w:b w:val="false"/>
          <w:i w:val="false"/>
          <w:color w:val="ff0000"/>
          <w:sz w:val="28"/>
        </w:rPr>
        <w:t>345-V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310"/>
        <w:gridCol w:w="1310"/>
        <w:gridCol w:w="926"/>
        <w:gridCol w:w="4592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линий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линий в населҰнном пункте А.Иманова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насосной станции 1-го подъема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внутрипоселковых водопроводных линий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водоочистного сооружения в селе 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Жумекен Нажмеденов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и внутрипоселковых водопроводных линий в селе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