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358a" w14:textId="f363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платы за использование особо охраняемых природных территорий местного значения по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28 марта 2013 года № 12/105-V. Зарегистрировано Департаментом юстиции Южно-Казахстанской области 24 апреля 2013 года № 2274. Утратило силу решением Туркестанского областного маслихата от 13 сентября 2019 года № 42/438-VI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областного маслихата от 13.09.2019 № 42/438-VI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внесены изменения на казахском языке, текст на русском языке не меняется решением Южно-Казахстанского областного маслихата от 27.06.2017 </w:t>
      </w:r>
      <w:r>
        <w:rPr>
          <w:rFonts w:ascii="Times New Roman"/>
          <w:b w:val="false"/>
          <w:i w:val="false"/>
          <w:color w:val="ff0000"/>
          <w:sz w:val="28"/>
        </w:rPr>
        <w:t>№ 13/155-VI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10 декабря 2008 года "О налогах и других обязательных платежах в бюджет" (Налоговый кодекс)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использование особо охраняемых природных территорий местного значения по Южно-Казахстанской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на казахском языке, текст на русском языке не меняется решением Южно-Казахстанского областного маслихата от 27.06.2017 </w:t>
      </w:r>
      <w:r>
        <w:rPr>
          <w:rFonts w:ascii="Times New Roman"/>
          <w:b w:val="false"/>
          <w:i w:val="false"/>
          <w:color w:val="000000"/>
          <w:sz w:val="28"/>
        </w:rPr>
        <w:t>№ 13/155-VI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их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Мелдеханов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 28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№ 12/105-V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использование особо охраняемых природных территорий местного значения по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приложения внесены изменения на казахском языке, текст на русском языке не меняется решением Южно-Казахстанского областного маслихата от 27.06.2017 </w:t>
      </w:r>
      <w:r>
        <w:rPr>
          <w:rFonts w:ascii="Times New Roman"/>
          <w:b w:val="false"/>
          <w:i w:val="false"/>
          <w:color w:val="ff0000"/>
          <w:sz w:val="28"/>
        </w:rPr>
        <w:t>№ 13/155-VI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приложение внесены изменения на казахском языке, текст на русском языке не меняется решением Южно-Казахстанского областного маслихата от 27.06.2017 </w:t>
      </w:r>
      <w:r>
        <w:rPr>
          <w:rFonts w:ascii="Times New Roman"/>
          <w:b w:val="false"/>
          <w:i w:val="false"/>
          <w:color w:val="ff0000"/>
          <w:sz w:val="28"/>
        </w:rPr>
        <w:t>№ 13/155-VI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6"/>
        <w:gridCol w:w="4461"/>
        <w:gridCol w:w="1518"/>
        <w:gridCol w:w="4455"/>
      </w:tblGrid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использования особо охраняемых природных территорий местного значения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в месячных расчетных показателях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научных целях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человеко-день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эколого–просветительских целях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человеко-день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культурно-просветительных целях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человеко-день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учебных целях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человеко-день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туристических целях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человеко-день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рекреационных целях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человеко-день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ограниченных хозяйственных целях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человеко-день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