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532" w14:textId="0f50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28 марта 2013 года № 12/111-V. Зарегистрировано Департаментом юстиции Южно-Казахстанской области 24 апреля 2013 года № 2275. Утратило силу решением Южно-Казахстанского областного маслихата от 9 декабря 2015 года № 44/369-V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09.12.2015 № 44/369-V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О. Мелдеханов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28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12/111-V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подготовки и проведения</w:t>
      </w:r>
      <w:r>
        <w:br/>
      </w:r>
      <w:r>
        <w:rPr>
          <w:rFonts w:ascii="Times New Roman"/>
          <w:b/>
          <w:i w:val="false"/>
          <w:color w:val="000000"/>
        </w:rPr>
        <w:t>
      отопительного сезона по Южно-Казахстанской области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подготовки и проведения отопительного сезона по Южно-Казахстанской области (далее – Правила)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№ 1822 «Об утверждении нормативных правовых актов в области электроэнергетики»,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№ 10 «Об утверждении Правил пользования электрической энергией и Правил пользования тепловой энергией» и определяют порядок подготовки и проведения отопительного сезона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координируют деятельность местных исполнительных органов, организаций жилищно-коммунального и топливно-энергетического комплекса Южно-Казахстанской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и учреждения, входящие в жилищно-коммунальный и топливно-энергетический комплекс области обеспечивают устойчивое теплоснабжение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к зимнему отопительному сезону.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пределах своей компетенции координацию за подготовкой и проведением отопительного сезона в Южно-Казахстанской области осуществляет Управление энергетики и жилищно-коммунального хозяйства Южно-Казахстанской области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Координация подготовки и проведения отопительного сезона подготовка к работе в зимних условиях объектов энергетического комплекса, жилищного фонда, социальной сферы и инженерной инфраструктуры в городах и населенных пунктах районов области осуществляется местными исполнительными органами городов (районов) области, в сфере жилищно-коммунального хозяйства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- план подготовки к отопительному сезону):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 ежегодно, по окончанию отопительного сезона, вносят в установленном законом порядке, предложения подготовки к отопительному сезону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объединяет представленные планы подготовки к отопительному сезону в единый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представляет единые планы подготовки к отопительному сезону в Управление для свода.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Отчеты по выполнению планов подготовки к отопительному сезону представляются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- еженедельно, предприятиями, входящими в жилищно-коммунальный и топливно-энергетический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Управление - Уполномоченным органом еженедельно, сводный отчет по своему региону;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акимат Южно-Казахстанской области - еженедельно, Управлением представляет сводный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невыполнении запланированных работ при подготовке к отопительному сезону к отчету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сроки выполнения работ.     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Подготовка к отопительному сезону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к отопительному сезону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пределах охранных зон тепловых сетей без письменного согласия организаций, в ведении которых находятся эти сети,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погрузочно-разгрузочные работы, устраивать различного рода площадки, стоянки автомобильного транспорта, складировать разные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работы, связанные с устройством скважин и шурфов;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совпадении охранных зон тепловых сетей с полосами отвода железных и автомобильных дорог, охранными зонами трубопроводов, линий связи, телекоммуникаций, кабелей и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юридические и физические лица в охранных зонах тепловых сетей и вблизи них выполняют требования работников организаций, в ведении которых находятся тепловые сети, направленные на обеспечение сохранности тепловых сетей и предотвращение несчастных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 городов (районов) области.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типового договора на пользование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Работы на источниках теплоснабжения и центральных тепловых пунктах выполняются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выполняются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Работы по планово-предупредительному ремонту резервного топливного хозяйства завершаются к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суток – при расстоянии доставки до 100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суток – при расстоянии доставки топлива более 100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Режим отопления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Теплоснабжающие организации до 1 сентября разрабатывают и согласовывают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 объявлением отопительного сезона: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 объявлением аварийной ситуации на теплоисточнике и тепловых сетях: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Завершение отопительного сезона и обеспечение горячего водоснабжения в межотопительный период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Окончание отопительного сезона объявляется ежегодно распоряжением акима города (района).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окончания отопительного сезона организации, эксплуатирующие здания (дома), отключают систему центрального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Ремонт тепловых сетей, тепловых пунктов и систем теплопотребления производится одновременно до 1 сентября.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энергоснабжающих организаций и потребителей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Ответственность услугодателей и потребителей за нарушение Правил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