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80f7" w14:textId="2968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города Арысь и Отырарского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Южно-Казахстанского областного акимата от 8 мая 2013 года № 105 и решение Южно-Казахстанского областного маслихата от 15 мая 2013 года № 13/116-V. Зарегистрировано Департаментом юстиции Южно-Казахстанской области 15 мая 2013 года № 2286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предложений акиматов и маслихатов города Арысь и Отырарского района,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 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административные границы города Арысь и Отырарского района Южно-Казахстанской области путем включения в административные границы города Арысь 131 300,0 гектаров земель, передаваемых из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маслихата   Д. 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