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2ef" w14:textId="5688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мая 2013 года № 13/115-V. Зарегистрировано Департаментом юстиции Южно-Казахстанской области 23 мая 2013 года № 2291.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№ 2172, опубликовано 26 декабря 2012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326 225 810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13 600 794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1 046 903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311 570 978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326 556 215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2 040 616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2 801 019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- 3 371 021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3 371 021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городов Шымкент и Туркестан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87%;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- 80%;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городов Шымкент и Туркестан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13%;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20%.»;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девятый, десятый, пятнадцатый,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«управлению по мобилизационной подготовке, гражданской обороне, организации предупреждения и ликвидации аварий и стихийных бедствий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газотранспортной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15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13/115-V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51"/>
        <w:gridCol w:w="689"/>
        <w:gridCol w:w="669"/>
        <w:gridCol w:w="7334"/>
        <w:gridCol w:w="23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326 225 810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311 570 978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311 570 978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436 682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311 134 296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311 134 296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326 556 215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1 947 143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781 453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778 453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9 668 839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9 668 839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9 666 657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8 751 259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54 447 960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13 078 736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13 078 736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10 869 010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2 209 726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7 992 738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2 608 934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2 264 179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5 383 804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2 026 059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2 727 627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8 408 233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371 582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24 715 223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4 476 044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279 626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466 689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19 610 426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17 275 479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2 334 947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76 785 608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37 765 856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37 765 856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7 614 506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453 610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505 382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3 932 834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2 783 379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21 093 120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13 025 376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13 025 376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8 320 039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1 634 110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2 163 012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22 201 966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9 581 490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8 064 570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12 620 476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12 578 497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4 157 453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3 060 352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2 249 396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974 591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236 510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765 071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765 071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33 430 444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9 136 199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9 136 199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6 890 808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2 236 845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24 294 245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24 294 245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7 274 686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4 317 194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7 696 220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11 210 521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4 567 967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1 964 897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368 070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272 139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4 787 038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3 828 527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234 046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3 513 571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1 172 304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248 779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8 884 597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19 350 701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11 176 163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11 032 372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4 039 341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3 606 718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3 479 793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1 179 335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2 330 872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2 330 872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1 545 362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702 061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13 888 982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12 655 956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12 655 956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2 561 544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4 243 537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4 294 265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9 369 456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1 694 638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2 086 154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1 475 000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5 308 664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1 347 664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81 935 593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81 935 593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81 935 593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64 379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2 801 019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760 403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-3 371 021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3 371 021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15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13/115-V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0"/>
        <w:gridCol w:w="789"/>
        <w:gridCol w:w="7195"/>
        <w:gridCol w:w="23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318 046 183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316 964 322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7 481 551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37 290 087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7 486 228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2 313 231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22 972 993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22 092 761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20 784 996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1 176 233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6 368 607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3 150 525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17 393 587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2 247 253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217 781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27 921 044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20 421 044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20 421 044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3 058 858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5 835 948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11 433 129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885 965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4 585 189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3 835 189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3 096 401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4 390 796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16 564 992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9 675 794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67 204 066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67 101 786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78 374 431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1 379 492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-1 855 736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1 855 736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15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13/115-V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52"/>
        <w:gridCol w:w="690"/>
        <w:gridCol w:w="671"/>
        <w:gridCol w:w="7082"/>
        <w:gridCol w:w="2557"/>
      </w:tblGrid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307 203 844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306 121 983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1 094 391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7 585 128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38 905 831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7 712 766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2 747 123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2 397 288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4 965 643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2 079 237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2 886 406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6 869 853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383 342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24 058 057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23 148 183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22 448 183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44 008 191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7 270 063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1 258 569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609 734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10 542 389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6 411 622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3 371 062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10 289 677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1 199 745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3 497 474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2 327 696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500 598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1 054 680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224 053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848 778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24 614 508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15 884 508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15 884 508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4 380 235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1 564 613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9 843 665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9 505 845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2 829 977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1 771 540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4 889 599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4 087 099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267 959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3 773 356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8 447 029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8 197 029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12 824 695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4 448 152</w:t>
            </w:r>
          </w:p>
        </w:tc>
      </w:tr>
      <w:tr>
        <w:trPr>
          <w:trHeight w:val="14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19 435 864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971 667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12 679 615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3 436 066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53 394 007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53 287 665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79 551 771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1 413 875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2 229 063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-1 249 076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