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dbc5" w14:textId="4d7d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ежемесячного денежного содержания спортсменам Южно-Казахстанской 
области, входящим в состав сборных команд Республики Казахстан по различным
видам спорта, их тренерам, а также спортсменам, выступающим в составах команд по игровым видам спорта, их тренерам и руководителям клубных команд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5 июля 2013 года № 168. Зарегистрировано Департаментом юстиции Южно-Казахстанской области 30 июля 2013 года № 2347. Утратило силу постановлением акимата Южно-Казахстанской области от 14 октября 2014 года №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14.10.2014 № 330.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 декабря 1999 года «О физической культуре и спорте»,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выплату ежемесячного денежного содержания спортсменам Южно-Казахстанской области, входящим в состав сборных команд Республики Казахстан по различным видам спорта, их тренерам, а также спортсменам, выступающим в составах команд по игровым видам спорта, их тренерам и руководителям клубных команд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Бектаева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области      Б. Оспанов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июля 2013 года № 168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Ежемесячное денежное содержание спортсменам Южно-Казахстанской области, входящим в состав сборных команд Республики Казахстан по различным видам спорта, их тренерам, а также спортсменам, выступающим в составах команд по игровым видам спорта, их тренерам и руководителям клубных команд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2"/>
        <w:gridCol w:w="2842"/>
        <w:gridCol w:w="4466"/>
      </w:tblGrid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содержания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 игры (летние, зимние)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МРП</w:t>
            </w:r>
          </w:p>
        </w:tc>
      </w:tr>
      <w:tr>
        <w:trPr>
          <w:trHeight w:val="30" w:hRule="atLeast"/>
        </w:trPr>
        <w:tc>
          <w:tcPr>
            <w:tcW w:w="4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Юношеские олимпийские игры (летние, зимние)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МРП</w:t>
            </w:r>
          </w:p>
        </w:tc>
      </w:tr>
      <w:tr>
        <w:trPr>
          <w:trHeight w:val="30" w:hRule="atLeast"/>
        </w:trPr>
        <w:tc>
          <w:tcPr>
            <w:tcW w:w="4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МРП</w:t>
            </w:r>
          </w:p>
        </w:tc>
      </w:tr>
      <w:tr>
        <w:trPr>
          <w:trHeight w:val="30" w:hRule="atLeast"/>
        </w:trPr>
        <w:tc>
          <w:tcPr>
            <w:tcW w:w="4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МРП</w:t>
            </w:r>
          </w:p>
        </w:tc>
      </w:tr>
      <w:tr>
        <w:trPr>
          <w:trHeight w:val="30" w:hRule="atLeast"/>
        </w:trPr>
        <w:tc>
          <w:tcPr>
            <w:tcW w:w="4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среди молодежи (юниоров)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МРП</w:t>
            </w:r>
          </w:p>
        </w:tc>
      </w:tr>
      <w:tr>
        <w:trPr>
          <w:trHeight w:val="30" w:hRule="atLeast"/>
        </w:trPr>
        <w:tc>
          <w:tcPr>
            <w:tcW w:w="4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среди юношей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МРП</w:t>
            </w:r>
          </w:p>
        </w:tc>
      </w:tr>
      <w:tr>
        <w:trPr>
          <w:trHeight w:val="30" w:hRule="atLeast"/>
        </w:trPr>
        <w:tc>
          <w:tcPr>
            <w:tcW w:w="4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Мира (кроме этапов Кубка Мира)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МРП</w:t>
            </w:r>
          </w:p>
        </w:tc>
      </w:tr>
      <w:tr>
        <w:trPr>
          <w:trHeight w:val="30" w:hRule="atLeast"/>
        </w:trPr>
        <w:tc>
          <w:tcPr>
            <w:tcW w:w="4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МРП</w:t>
            </w:r>
          </w:p>
        </w:tc>
      </w:tr>
      <w:tr>
        <w:trPr>
          <w:trHeight w:val="30" w:hRule="atLeast"/>
        </w:trPr>
        <w:tc>
          <w:tcPr>
            <w:tcW w:w="4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Казахстана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