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d8b9" w14:textId="249d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30 июля 2013 года № 196. Зарегистрировано Департаментом юстиции Южно-Казахстанской области 1 августа 2013 года № 2352. Срок действия постановления - до 1 августа 2017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2013-2014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2013-2014 учебный год на подготовку специалистов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Южно-Казахстанской области" (Ельчиева А.), государственному учреждению "Управление здравоохранения Южно-Казахстанской области" (Исмаилов Ж.) в порядке, установленном законодательными актами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2013-2014 учебный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Каныбекова С.А.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1838"/>
        <w:gridCol w:w="1290"/>
        <w:gridCol w:w="1241"/>
        <w:gridCol w:w="1789"/>
        <w:gridCol w:w="1079"/>
        <w:gridCol w:w="93"/>
        <w:gridCol w:w="1"/>
        <w:gridCol w:w="715"/>
        <w:gridCol w:w="805"/>
        <w:gridCol w:w="581"/>
        <w:gridCol w:w="149"/>
        <w:gridCol w:w="1"/>
        <w:gridCol w:w="661"/>
      </w:tblGrid>
      <w:tr>
        <w:trPr>
          <w:trHeight w:val="30" w:hRule="atLeast"/>
        </w:trPr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новых технологий"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колледж транспорта, коммуникаций и новых технологий"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Теплоэнергетические, теплофикационные котельные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стандартизации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 технический колледж" управления образования Южно-Казахстанской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колледж гуманитарно- экономический и агробизнеса"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гуманитарно- агроэкономический колледж" управления образования акимата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акимата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теплотехник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художественный колледж им. А. Кастеева"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0411073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музыкальный колледж"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академического пения, солист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Г. Муратбаева"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дошкольных организаций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медицинский колледж"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общей практики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медицинский колледж"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врача-лаборанта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медицинский колледж"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Южно-Казахстанский экономико-технологический колледж "Мирас"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ремонтник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аппаратуры (радио-, теле-, аудио-, видео-)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электростанций, подстанций и сетей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художественно-оформительских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3"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машиностроении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4"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Секретарь–референт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5"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6"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 кабельщик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9"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10"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 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Секретарь–референт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"Колледж № 20" имени Дауренбека Курманбека" управления образования Южно-Казахстанской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21" управления образования Южно-Казахстанской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22"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23"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добыче нефти и газа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25" управления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областного акимата Южно-Казахстанской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2979"/>
        <w:gridCol w:w="1965"/>
        <w:gridCol w:w="912"/>
        <w:gridCol w:w="1064"/>
        <w:gridCol w:w="5"/>
        <w:gridCol w:w="1829"/>
      </w:tblGrid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Академия транспорта и коммуникации "Шымкентский транспортный колледж" им. М.Тынышбаева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"Кентауский политехнический колледж"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электростанций, подстанций и сетей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учреждение Казахстанского университета Дружбы народов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акимата Южно-Казахстанской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теплотехник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"Технический колледж"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"Болашак"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колледж "Арыстанбаб"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колледж "Парасат" Южно-Казахстанского Гуманитарного Института им. М. Сапарбаева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"Гуманитарно- агроэкономический колледж"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0902063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"Гуманитарно-педагогический колледж"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"Профессиональный колледж "Туркестан Ахмет Ясави"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по защите растений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 за счет средств областного бюджета для заочной формы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1"/>
        <w:gridCol w:w="3366"/>
        <w:gridCol w:w="633"/>
        <w:gridCol w:w="1858"/>
        <w:gridCol w:w="1642"/>
      </w:tblGrid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Специальность/квалификация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новых технологии" управления образования акимата Южно-Казахстанской области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акимата Южно-Казахстанской области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теплотехник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акимата Южно-Казахстанской области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"Шымкентский колледж транспорта, коммуникаций и новых технологий" управления образования акимата Южно-Казахстанской области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 акимата Южно-Казахстанской области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