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3286" w14:textId="f613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7 декабря 2012 года № 9/71-V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25 октября 2013 года № 19/166-V. Зарегистрировано Департаментом юстиции Южно-Казахстанской области 28 октября 2013 года № 2388.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  (зарегистрировано в Реестре государственной регистрации нормативных правовых актов за № 2172, опубликовано 26 декабря 2012 года в газете «Южный Казахстан»)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327 371 137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13 446 856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1 491 049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312 424 232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327 697 661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3 540 509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4 301 019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- 4 867 033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4 867 033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2013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районов Байдибек, Мактааральского, Ордабасынского, Тюлькубасского и Шардаринского, городов Шымкент, Кентау и Туркестан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56,5%;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Мактааральского района – 52,7%;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Ордабасынского района – 57,1%;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Тюлькубасского района – 56%;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Шардаринского района – 71,5%;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87%;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75%;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- 86%;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Мактааральского, Ордабасынского и Шардаринского, городов Шымкент, Кентау и Туркестан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43,5%;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47,3%;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42,9%;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Тюлькубасского района – 44%;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28,5%;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13%;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25%;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14%.»;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бюджетных инвестиционных проектов в рамках Программы развития моногородов на 2012-2020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Ш. Жамалбек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октября 2013 года № 19/166-V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703"/>
        <w:gridCol w:w="724"/>
        <w:gridCol w:w="683"/>
        <w:gridCol w:w="6939"/>
        <w:gridCol w:w="24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327 371 137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13 446 856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13 446 856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6 836 658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6 836 658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5 435 939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5 435 939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1 174 259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1 174 259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1 491 049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1 491 049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100 178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</w:tr>
      <w:tr>
        <w:trPr>
          <w:trHeight w:val="12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1 036 805</w:t>
            </w:r>
          </w:p>
        </w:tc>
      </w:tr>
      <w:tr>
        <w:trPr>
          <w:trHeight w:val="15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1 036 805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285 156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312 424 232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312 424 232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576 076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576 076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311 848 156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311 848 156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327 697 661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2 017 287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1 102 597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829 774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751 026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221 798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220 898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119 949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199 473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187 018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677 423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21 334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29 229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626 860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616 849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443 878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9 568 578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9 568 578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9 566 396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8 654 002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626 068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57 015 428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13 322 629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13 322 629</w:t>
            </w:r>
          </w:p>
        </w:tc>
      </w:tr>
      <w:tr>
        <w:trPr>
          <w:trHeight w:val="10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11 587 712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1 734 917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7 994 786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5 393 360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2 035 114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2 728 128</w:t>
            </w:r>
          </w:p>
        </w:tc>
      </w:tr>
      <w:tr>
        <w:trPr>
          <w:trHeight w:val="12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10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2 601 426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2 257 231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344 195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8 045 668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548 293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537 759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7 497 375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7 497 375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27 399 315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628 749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628 749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5 017 356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89 407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298 559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312 740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12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463 045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241 891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1 833 863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1 617 193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21 736 660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19 250 146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2 486 514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74 450 657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14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1 179 938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1 179 938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747 319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37 704 946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37 704 946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7 533 669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104 117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774 113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526 066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3 934 039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2 754 307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21 070 209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13 028 517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13 028 517</w:t>
            </w:r>
          </w:p>
        </w:tc>
      </w:tr>
      <w:tr>
        <w:trPr>
          <w:trHeight w:val="12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8 293 262</w:t>
            </w:r>
          </w:p>
        </w:tc>
      </w:tr>
      <w:tr>
        <w:trPr>
          <w:trHeight w:val="10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3 138 369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1 596 886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2 207 138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2 207 138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2 177 151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19 914 957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9 849 200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1 037 870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8 387 316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10 065 757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9 913 985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151 772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4 132 789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2 992 289</w:t>
            </w:r>
          </w:p>
        </w:tc>
      </w:tr>
      <w:tr>
        <w:trPr>
          <w:trHeight w:val="4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2 207 412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458 052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224 017</w:t>
            </w:r>
          </w:p>
        </w:tc>
      </w:tr>
      <w:tr>
        <w:trPr>
          <w:trHeight w:val="10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953 145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232 202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723 037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664 932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809 437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784 725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 в рамках Дорожной карты занятости 2020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381 506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30 779 822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7 321 994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24 418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253 183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7 001 335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4 469 720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2 523 069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23 397 828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23 397 828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426 186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7 049 631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3 957 104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7 552 943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2 066 757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2 239 247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11 779 058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5 164 891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2 212 949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414 010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294 657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880 774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464 470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2 951 942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2 951 942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4 781 756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954 509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954 509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3 827 247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232 375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3 514 309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1 161 346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388 514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325 376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476 627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476 627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87 419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566 893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311 167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299 998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253 800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61 669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9 137 612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9 137 612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9 137 612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45 922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9 091 690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20 635 221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12 076 421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11 933 526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470 909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1 637 360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1 202 568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186 606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1 865 594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4 267 746</w:t>
            </w:r>
          </w:p>
        </w:tc>
      </w:tr>
      <w:tr>
        <w:trPr>
          <w:trHeight w:val="14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4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208 061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4 111 285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3 678 662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126 925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3 551 737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581 426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1 358 948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763 158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349 431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237 373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595 790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595 790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2 466 701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2 466 701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1 665 362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34 029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717 890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461 280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460 280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231 531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49 506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14 155 752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13 180 384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13 180 384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2 713 712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4 816 794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186 510</w:t>
            </w:r>
          </w:p>
        </w:tc>
      </w:tr>
      <w:tr>
        <w:trPr>
          <w:trHeight w:val="10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4 163 368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975 368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975 368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70 504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162 532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578 720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10 720 773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10 658 778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1 700 263</w:t>
            </w:r>
          </w:p>
        </w:tc>
      </w:tr>
      <w:tr>
        <w:trPr>
          <w:trHeight w:val="10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52 403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1 274 638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373 222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2 422 139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1 990 600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6 243 416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4 891 588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262 733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82 074 987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82 074 987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82 074 987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254 842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89 563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1 443 642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3 540 509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4 301 019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760 510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760 510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760 510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-4 867 033</w:t>
            </w: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