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6064" w14:textId="26f6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Южно-Казахстанского областного маслихата от 7 декабря 2012 года № 9/71-V "Об областном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10 декабря 2013 года № 21/187-V. Зарегистрировано Департаментом юстиции Южно-Казахстанской области 10 декабря 2013 года № 2421. Утратило силу в связи с истечением срока применения - (письмо областного маслихата Южно-Казахстанской области от 5 мая 2014 года № 476-1)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областного маслихата Южно-Казахстанской области от 05.05.2014 № 476-1).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декабря 2012 года № 9/71-V «Об областном бюджете на 2013-2015 годы» (зарегистрировано в реестре государственной регистрации нормативных правовых актов за № 2172, опубликовано 26 декабря 2012 года в газете «Южный Казахстан»)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«327 241 137» заменить цифрами «327 351 656»;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«312 294 232» заменить цифрами «312 404 751»;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«327 567 661» заменить цифрами «327 678 180»;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пятнадцатым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апробирование подушевого финансирования начального, основного среднего и общего среднего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Учесть, что в областном бюджете на 2013-2015 годы предусмотрены целевые трансферты из бюджетов районов (городов областного значения) на компенсацию потерь областного бюджета в связи с передачей полномочий: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ревизионным комиссиям;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начального,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бюджетов районов (городов областного значения) осуществляется на основании постановления акимата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Ш. Жамалбек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К. Ержан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декабря 2013 года № 21/187-V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декабря 2012 года № 9/71-V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452"/>
        <w:gridCol w:w="691"/>
        <w:gridCol w:w="829"/>
        <w:gridCol w:w="7072"/>
        <w:gridCol w:w="2407"/>
      </w:tblGrid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327 351 656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13 446 856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13 446 856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6 836 658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6 836 658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5 435 939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5 435 939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1 174 259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1 174 259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1 491 049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1 491 049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169 088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13 589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100 178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44 445</w:t>
            </w:r>
          </w:p>
        </w:tc>
      </w:tr>
      <w:tr>
        <w:trPr>
          <w:trHeight w:val="9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1 036 805</w:t>
            </w:r>
          </w:p>
        </w:tc>
      </w:tr>
      <w:tr>
        <w:trPr>
          <w:trHeight w:val="15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1 036 805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312 404 751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312 404 751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1 265 466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1 265 466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311 139 285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311 139 285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327 678 180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2 017 287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1 102 597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51 025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49 251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829 774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751 026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221 798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220 898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123 804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123 804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119 949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199 473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199 473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187 018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4 295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591 413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591 413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591 413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677 423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626 860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616 849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57 170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53 797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443 878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61 990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9 405 889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9 405 889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9 403 707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8 491 313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626 068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38 856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119 977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57 966 181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13 266 162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13 266 162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11 587 712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1 678 450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9 222 077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6 620 651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2 035 114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2 728 128</w:t>
            </w:r>
          </w:p>
        </w:tc>
      </w:tr>
      <w:tr>
        <w:trPr>
          <w:trHeight w:val="12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286 790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1 285 294</w:t>
            </w:r>
          </w:p>
        </w:tc>
      </w:tr>
      <w:tr>
        <w:trPr>
          <w:trHeight w:val="10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285 325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2 601 426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2 257 231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344 195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7 959 763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548 293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537 759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7 411 470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7 411 470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253 030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253 030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253 030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27 265 149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628 749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628 749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5 013 190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89 407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298 559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312 740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100 064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14 928</w:t>
            </w:r>
          </w:p>
        </w:tc>
      </w:tr>
      <w:tr>
        <w:trPr>
          <w:trHeight w:val="12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458 879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241 891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1 833 863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1 617 193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21 606 660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19 320 146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2 286 514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73 760 541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415 161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415 161</w:t>
            </w:r>
          </w:p>
        </w:tc>
      </w:tr>
      <w:tr>
        <w:trPr>
          <w:trHeight w:val="14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415 161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1 179 938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1 179 938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747 319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173 011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259 608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37 327 117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37 327 117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7 535 312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522 250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430 545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104 117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771 342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525 744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3 934 039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55 631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2 748 316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20 699 821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12 732 239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12 732 239</w:t>
            </w:r>
          </w:p>
        </w:tc>
      </w:tr>
      <w:tr>
        <w:trPr>
          <w:trHeight w:val="12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8 034 240</w:t>
            </w:r>
          </w:p>
        </w:tc>
      </w:tr>
      <w:tr>
        <w:trPr>
          <w:trHeight w:val="10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3 138 336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1 559 663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2 207 138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2 207 138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2 177 151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19 898 948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9 833 191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124 512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1 034 308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61 893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8 374 869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10 065 757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9 913 985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4 125 776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2 987 454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2 202 577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455 845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221 389</w:t>
            </w:r>
          </w:p>
        </w:tc>
      </w:tr>
      <w:tr>
        <w:trPr>
          <w:trHeight w:val="10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953 145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232 202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339 996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723 037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664 932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58 105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61 840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61 840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331 063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331 063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331 063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807 259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782 547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94 654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121 424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88 101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текущих мероприятий в рамках Дорожной карты занятости 2020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381 506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30 016 602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7 321 994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24 418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253 183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253 183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7 001 335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4 469 720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2 523 069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сельских населенных пунктов в рамках Дорожной карты занятости 2020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22 634 608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22 634 608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99 126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426 186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6 444 021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3 950 095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7 402 342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2 066 757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2 239 247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11 779 058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5 164 891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2 212 949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414 010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294 657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880 774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464 470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2 951 942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2 951 942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4 781 756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954 509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954 509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3 827 247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232 375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3 514 309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1 161 346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388 514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28 335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325 376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252 370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252 370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476 627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476 627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104 172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87 419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311 167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299 998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253 800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61 669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учителям школ-интернатов для одаренных в спорте детей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9 137 612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9 137 612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9 137 612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45 922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9 091 690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20 527 977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11 975 156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11 832 261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91 036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551 407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87 220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1 272 795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1 202 568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1 308 695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186 606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1 865 594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4 267 746</w:t>
            </w:r>
          </w:p>
        </w:tc>
      </w:tr>
      <w:tr>
        <w:trPr>
          <w:trHeight w:val="14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14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21 799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108 955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127 809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127 809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4 111 285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3 678 662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126 925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3 551 737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432 623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581 871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581 871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581 426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1 358 948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763 158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349 431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237 373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73 704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595 790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595 790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2 460 722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2 460 722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1 663 138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30 274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717 890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461 280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"Оңтүстік"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460 280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329 948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94 442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231 531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130 332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14 155 752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13 180 384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13 180 384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2 713 712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4 816 794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186 510</w:t>
            </w:r>
          </w:p>
        </w:tc>
      </w:tr>
      <w:tr>
        <w:trPr>
          <w:trHeight w:val="10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4 163 368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975 368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975 368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70 504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161 127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162 532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578 720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10 791 431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61 995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10 729 436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1 678 390</w:t>
            </w:r>
          </w:p>
        </w:tc>
      </w:tr>
      <w:tr>
        <w:trPr>
          <w:trHeight w:val="10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52 403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1 252 765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373 222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2 677 370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106 352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-2020»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2 273 831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6 080 716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4 891 588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1 089 095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100 033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90 994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90 994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90 994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90 994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82 764 377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82 764 377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82 764 377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80 172 751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282 609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89 563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2 190 726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3 540 509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4 301 019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9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870 000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870 000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431 019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431 019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431 019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431 019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760 510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760 510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760 510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760 403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-4 867 033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4 867 033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