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75ba" w14:textId="3677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Шымкентского городского маслихата от 20 декабря 2012 года № 15/103-5с "О бюджете города Шымкент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23 августа 2013 года № 25/165-5с. Зарегистрировано Департаментом юстиции Южно-Казахстанской области 29 августа 2013 года № 2367. Утратило силу в связи с истечением срока применения - (письмо Шымкентского городского маслихата Южно-Казахстанской области от 3 февраля 2014 года № 1-29)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Шымкентского городского маслихата Южно-Казахстанской области от 03.02.2014 № 1-29).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 - Казахстанского областного маслихата от 7 августа 2013 года № 16/144-V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2353,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20 декабря 2012 года № 15/103-5с «О бюджете города Шымкент на 2013-2015 годы» (зарегистрировано в Реестре государственной регистрации нормативных правовых актов за № 2173, опубликовано 28 декабря 2012 года в газете «Панорама Шымкента»)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«Утвердить бюджет города Шымкент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59 337 404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28 570 227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125 583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2 323 709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28 317 885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60 162 612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- 2 268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- 822 940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822 940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«средний ремонт автомобильных дорог городского значения (улиц города) и улиц населенных пунктов – 3 224 895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десятый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«обустройство перекрестков правых съездов – 233 860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тринадцатый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«ремонтные работы объектов теплоснабжения – 219 494 тысяч тенге;»: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шестнадцатым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ремонт объектов образования в рамках Дорожной карты занятости 2020 – 16 222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семнадцатым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приобретение фильма М. Шокай общеобразовательным школам – 2 987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одиннадцатый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«увеличение штатной численности местных исполнительных органов – 26 112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и реконструкция объектов образования – 1 371 479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«проектирование, строительство и (или) приобретение жилья государственного коммунального жилищного фонда – 4 591 359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«проектирование, развитие, обустройство и (или) приобретение инженерно-коммуникационной инфраструктуры – 711 738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пятый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коммунального хозяйства – 1 984 464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шестой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системы водоснабжения – 1 043 235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седьмой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благоустройства городов и населенных пунктов – 1 972 611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городском бюджете на 2013 год предусмотрены средства на предупреждение и ликвидацию чрезвычайных ситуаций в масштабе города – 232 610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Бекназаров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2013 года № 25/165-5с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15/103-5с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748"/>
        <w:gridCol w:w="688"/>
        <w:gridCol w:w="7723"/>
        <w:gridCol w:w="231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59 337 404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28 570 227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28 570 227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9 740 329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9 740 329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7 343 360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7 343 360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3 375 529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1 774 229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627 134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974 090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7 576 260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6 942 955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405 861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12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533 049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533 049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125 583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125 583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83 090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</w:tr>
      <w:tr>
        <w:trPr>
          <w:trHeight w:val="21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2 323 709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2 323 709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2 010 915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2 010 915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261 440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28 317 885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28 317 885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28 317 885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28 317 885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68"/>
        <w:gridCol w:w="791"/>
        <w:gridCol w:w="831"/>
        <w:gridCol w:w="6304"/>
        <w:gridCol w:w="237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60 162 612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430 156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344 371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136 237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24 634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191 724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166 663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75 785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74 285</w:t>
            </w:r>
          </w:p>
        </w:tc>
      </w:tr>
      <w:tr>
        <w:trPr>
          <w:trHeight w:val="15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72 126</w:t>
            </w:r>
          </w:p>
        </w:tc>
      </w:tr>
      <w:tr>
        <w:trPr>
          <w:trHeight w:val="5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470 221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36 411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433 810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433 810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432 610</w:t>
            </w:r>
          </w:p>
        </w:tc>
      </w:tr>
      <w:tr>
        <w:trPr>
          <w:trHeight w:val="12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548 472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527 397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527 397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527 397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24 379 124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4 467 128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4 467 128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477 224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3 989 904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13 210 616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13 210 616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12 624 531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586 085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6 655 916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2 621 254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455 611</w:t>
            </w:r>
          </w:p>
        </w:tc>
      </w:tr>
      <w:tr>
        <w:trPr>
          <w:trHeight w:val="12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130 891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42 223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1 951 520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4 034 662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4 034 662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916 991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834 879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788 882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50 934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129 215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89 764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239 312</w:t>
            </w:r>
          </w:p>
        </w:tc>
      </w:tr>
      <w:tr>
        <w:trPr>
          <w:trHeight w:val="15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150 708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</w:p>
        </w:tc>
      </w:tr>
      <w:tr>
        <w:trPr>
          <w:trHeight w:val="12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82 112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77 815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21 627 855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10 042 552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7 053 906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6 027 448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976 751</w:t>
            </w:r>
          </w:p>
        </w:tc>
      </w:tr>
      <w:tr>
        <w:trPr>
          <w:trHeight w:val="12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49 707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2 958 944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136 772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1 046 830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345 894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1 288 450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3 769 148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3 767 948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329 837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2 147 430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1 289 581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7 816 155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263 985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226 259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2 151 043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2 151 043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5 401 127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367 930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1 164 739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3 837 958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2 870 014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556 829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96 828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1 698 806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1 660 437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1 626 282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208 399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104 707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30 785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72 907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51 953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20 954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405 980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199 330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183 827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143 111</w:t>
            </w:r>
          </w:p>
        </w:tc>
      </w:tr>
      <w:tr>
        <w:trPr>
          <w:trHeight w:val="12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63 539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2 528 027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2 528 027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2 528 027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236 107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2 291 920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145 430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59 609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30 567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62 062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62 062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42 646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412 194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412 194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54 429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357 765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27 546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326 531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4 089 982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4 085 878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4 085 878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271 156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3 814 722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4 104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4 104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1 586 580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1 563 632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474 537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422 345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122 669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26 984</w:t>
            </w:r>
          </w:p>
        </w:tc>
      </w:tr>
      <w:tr>
        <w:trPr>
          <w:trHeight w:val="12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-2 268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-822 940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822 940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августа 2013 года № 25/165-5с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15/103-5с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2"/>
        <w:gridCol w:w="852"/>
        <w:gridCol w:w="6953"/>
        <w:gridCol w:w="249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33 496 720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21 417 285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21 417 285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5 626 721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5 626 721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3 870 246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3 870 246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3 326 704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1 611 634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676 774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1 038 214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8 022 268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7 349 514</w:t>
            </w:r>
          </w:p>
        </w:tc>
      </w:tr>
      <w:tr>
        <w:trPr>
          <w:trHeight w:val="6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161 244</w:t>
            </w:r>
          </w:p>
        </w:tc>
      </w:tr>
      <w:tr>
        <w:trPr>
          <w:trHeight w:val="6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427 074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</w:t>
            </w:r>
          </w:p>
        </w:tc>
      </w:tr>
      <w:tr>
        <w:trPr>
          <w:trHeight w:val="12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571 346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571 346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58 627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58 627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49 242</w:t>
            </w:r>
          </w:p>
        </w:tc>
      </w:tr>
      <w:tr>
        <w:trPr>
          <w:trHeight w:val="6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6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</w:t>
            </w:r>
          </w:p>
        </w:tc>
      </w:tr>
      <w:tr>
        <w:trPr>
          <w:trHeight w:val="6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40 332</w:t>
            </w:r>
          </w:p>
        </w:tc>
      </w:tr>
      <w:tr>
        <w:trPr>
          <w:trHeight w:val="49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5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1 256 562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1 256 562</w:t>
            </w:r>
          </w:p>
        </w:tc>
      </w:tr>
      <w:tr>
        <w:trPr>
          <w:trHeight w:val="6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1 005 145</w:t>
            </w:r>
          </w:p>
        </w:tc>
      </w:tr>
      <w:tr>
        <w:trPr>
          <w:trHeight w:val="6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1 005 145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251 417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195 955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10 764 246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10 764 246</w:t>
            </w:r>
          </w:p>
        </w:tc>
      </w:tr>
      <w:tr>
        <w:trPr>
          <w:trHeight w:val="6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10 764 246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10 764 246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33"/>
        <w:gridCol w:w="853"/>
        <w:gridCol w:w="933"/>
        <w:gridCol w:w="6354"/>
        <w:gridCol w:w="249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32 496 720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290 113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218 864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15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458 641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120 948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18 948 539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2 439 494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2 439 494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441 139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1 998 355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11 906 446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576 089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3 983 303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438 462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35 462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3 544 841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3 544 841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626 169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555 152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513 433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59 756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5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71 017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71 017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69 067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8 455 034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3 880 129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3 770 000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3 530 000</w:t>
            </w:r>
          </w:p>
        </w:tc>
      </w:tr>
      <w:tr>
        <w:trPr>
          <w:trHeight w:val="11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100 830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3 599 405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3 599 405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3 017 335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582 070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975 500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745 500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1 535 831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212 828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1 078 364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978 364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960 304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105 243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41 114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19 912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398 752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Использования профицита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-1 000 000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августа 2013 года № 25/165-5с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15/103-5с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30"/>
        <w:gridCol w:w="830"/>
        <w:gridCol w:w="7091"/>
        <w:gridCol w:w="242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36 147 310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22 505 807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22 505 807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5 944 496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5 944 496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4 145 351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4 145 351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3 592 843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1 740 565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730 917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1 121 272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8 206 062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7 479 488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174 143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461 240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91 191</w:t>
            </w:r>
          </w:p>
        </w:tc>
      </w:tr>
      <w:tr>
        <w:trPr>
          <w:trHeight w:val="12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617 055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617 055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40 799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3 464 573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3 464 573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3 193 042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3 193 042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271 531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211 632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10 116 372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10 116 372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10 116 372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10 116 372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880"/>
        <w:gridCol w:w="906"/>
        <w:gridCol w:w="906"/>
        <w:gridCol w:w="6342"/>
        <w:gridCol w:w="226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32 959 824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290 113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218 864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15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590 138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120 948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16 502 139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2 439 694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2 439 694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441 139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1 998 555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11 906 446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576 089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1 536 703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438 462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35 462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1 098 241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1 098 241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615 769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555 152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513 433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59 756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5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12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60 617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60 617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58 667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8 430 329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6 195 329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5 165 000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721 030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50 830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590 200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1 535 831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212 828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1 078 364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978 364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960 304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179 688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105 243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64 951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41 114</w:t>
            </w:r>
          </w:p>
        </w:tc>
      </w:tr>
      <w:tr>
        <w:trPr>
          <w:trHeight w:val="12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2 173 131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2 173 131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2 173 131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2 023 131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498 752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12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3 187 486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Использования профицита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-3 187 486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августа 2013 года № 25/165-5с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15/103-5с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бюджета, направленных на реализацию бюджетных инвестиционных проектов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854"/>
        <w:gridCol w:w="840"/>
        <w:gridCol w:w="840"/>
        <w:gridCol w:w="874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9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августа 2013 года № 25/165-5с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15/103-5с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районов в городе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885"/>
        <w:gridCol w:w="790"/>
        <w:gridCol w:w="790"/>
        <w:gridCol w:w="5923"/>
        <w:gridCol w:w="1661"/>
        <w:gridCol w:w="1661"/>
        <w:gridCol w:w="166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(тысяч тенге)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455 709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293 759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293 759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191 724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191 724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191 724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166 663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68 435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39 516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37 635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36 608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36 608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263 985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263 985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263 985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226 259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81 515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