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1136" w14:textId="0a21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20 декабря 2012 года № 15/103-5с "О бюджете города Шымкент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12 декабря 2013 года № 29/187-5с. Зарегистрировано Департаментом юстиции Южно-Казахстанской области 18 декабря 2013 года № 2442. Утратило силу в связи с истечением срока применения - (письмо Шымкентского городского маслихата Южно-Казахстанской области от 3 февраля 2014 года № 1-29)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Шымкентского городского маслихата Южно-Казахстанской области от 03.02.2014 № 1-29).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21/187-V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декабря 2012 года № 15/103-5с «О бюджете города Шымкент на 2013-2015 годы» (зарегистрировано в Реестре государственной регистрации нормативных правовых актов за № 2173, опубликовано 28 декабря 2012 года в газете «Панорама Шымкента»)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57 347 976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28 846 220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2 021 262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26 328 457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58 173 184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- 822 940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822 940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девятый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«введение стандартов специальных социальных услуг для лиц, не имеющих определенного места жительства – 11 076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противоэпизоотических мероприятий – 16 386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Ж. Калауов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 Бекназаров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29/187-5с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15/103-5с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30"/>
        <w:gridCol w:w="830"/>
        <w:gridCol w:w="7250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57 347 976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28 846 220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9 958 213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7 692 393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3 203 386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1 774 229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937 590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7 451 360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6 839 085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384 831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538 959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152 037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87 301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21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2 021 262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1 710 668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310 594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26 328 457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793"/>
        <w:gridCol w:w="833"/>
        <w:gridCol w:w="6354"/>
        <w:gridCol w:w="23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58 173 184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436 842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754 035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24 580 439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4 442 998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513 270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13 404 972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12 812 661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592 311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6 693 847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2 618 346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1 949 962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4 075 501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4 075 501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914 995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827 959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781 962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88 066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249 812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19 957 569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8 288 967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5 526 162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4 647 819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848 189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2 733 666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818 629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333 198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1 187 668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3 578 670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3 577 599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2 014 710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1 252 934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8 089 932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249 704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2 233 375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5 606 853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1 190 095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3 983 973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2 908 341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556 378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1 686 963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1 643 608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415 724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189 385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2 501 649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2 257 872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33 646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3 973 283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3 954 873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3 756 460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1 276 501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164 458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