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45053" w14:textId="67450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21 декабря 2012 года № 11/56-V "О городском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24 мая 2013 года № 15/84-V. Зарегистрировано Департаментом юстиции  Южно-Казахстанской области 3 июня 2013 года № 2298. Утратило силу в связи с истечением срока применения - (письмо Арысского городского маслихата Южно-Казахстанской области от 09 января 2014 года № 04)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Арысского городского маслихата Южно-Казахстанской области от 09.01.2014 № 04).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15 мая 2013 года за № 13/115-V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2291,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21 декабря 2012 года № 11/56-V «О городском бюджете на 2013-2015 годы» (зарегистрировано в Реестре государственной регистрации нормативных правовых актов за № 2198, опубликовано 22 января 2013 года в газете «Арыс ақиқаты»)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городской бюджет города Арыс на 2013-2015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4 776 585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848 806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5 672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51 878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3 870 229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4 810 890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1 122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21 200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-56 627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56 627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2013 года.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городского маслихата   Г. Жанбыров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             Т. Тулбасиев    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мая 2013 года № 15/84-V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11/56-V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763"/>
        <w:gridCol w:w="780"/>
        <w:gridCol w:w="7435"/>
        <w:gridCol w:w="234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4776585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848806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292919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292919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236227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264792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48046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31432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81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49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51878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3870229</w:t>
            </w:r>
          </w:p>
        </w:tc>
      </w:tr>
      <w:tr>
        <w:trPr>
          <w:trHeight w:val="24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3870229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674"/>
        <w:gridCol w:w="754"/>
        <w:gridCol w:w="774"/>
        <w:gridCol w:w="6766"/>
        <w:gridCol w:w="239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4810890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189737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170982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24193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8327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70546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62473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17755</w:t>
            </w:r>
          </w:p>
        </w:tc>
      </w:tr>
      <w:tr>
        <w:trPr>
          <w:trHeight w:val="127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44519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36741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35588</w:t>
            </w:r>
          </w:p>
        </w:tc>
      </w:tr>
      <w:tr>
        <w:trPr>
          <w:trHeight w:val="9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3631144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452392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452392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71608</w:t>
            </w:r>
          </w:p>
        </w:tc>
      </w:tr>
      <w:tr>
        <w:trPr>
          <w:trHeight w:val="5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380784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2707917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2707917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2667923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39994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470835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249849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11056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41114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11858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178789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220986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179588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155539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153037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7497</w:t>
            </w:r>
          </w:p>
        </w:tc>
      </w:tr>
      <w:tr>
        <w:trPr>
          <w:trHeight w:val="9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29632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83950</w:t>
            </w:r>
          </w:p>
        </w:tc>
      </w:tr>
      <w:tr>
        <w:trPr>
          <w:trHeight w:val="10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9576</w:t>
            </w:r>
          </w:p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99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24049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24049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21823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136817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39036</w:t>
            </w:r>
          </w:p>
        </w:tc>
      </w:tr>
      <w:tr>
        <w:trPr>
          <w:trHeight w:val="8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33574</w:t>
            </w:r>
          </w:p>
        </w:tc>
      </w:tr>
      <w:tr>
        <w:trPr>
          <w:trHeight w:val="7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12057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64207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64207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15912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37295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293046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39864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100021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90821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84678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3365</w:t>
            </w:r>
          </w:p>
        </w:tc>
      </w:tr>
      <w:tr>
        <w:trPr>
          <w:trHeight w:val="76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48768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30108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104393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37354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29381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28057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</w:t>
            </w:r>
          </w:p>
        </w:tc>
      </w:tr>
      <w:tr>
        <w:trPr>
          <w:trHeight w:val="36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10141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38982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32817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122718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26814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10661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13743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80525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37902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37902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9222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6880</w:t>
            </w:r>
          </w:p>
        </w:tc>
      </w:tr>
      <w:tr>
        <w:trPr>
          <w:trHeight w:val="6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</w:tr>
      <w:tr>
        <w:trPr>
          <w:trHeight w:val="78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9606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59856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85084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14757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12607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50627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22582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20341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57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6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Чистое бюджетное кредитование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</w:t>
            </w:r>
          </w:p>
        </w:tc>
      </w:tr>
      <w:tr>
        <w:trPr>
          <w:trHeight w:val="31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3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5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выданных из государственного бюджета 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34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7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21200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бюджета (профицит)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-56627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56627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49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55505</w:t>
            </w:r>
          </w:p>
        </w:tc>
      </w:tr>
      <w:tr>
        <w:trPr>
          <w:trHeight w:val="24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55505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55505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мая 2013 года № 15/84-V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11/56-V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Городской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97"/>
        <w:gridCol w:w="793"/>
        <w:gridCol w:w="7428"/>
        <w:gridCol w:w="222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5513178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862155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275686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275686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286063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219391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33946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</w:p>
        </w:tc>
      </w:tr>
      <w:tr>
        <w:trPr>
          <w:trHeight w:val="73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49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56028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4588869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4588869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37"/>
        <w:gridCol w:w="801"/>
        <w:gridCol w:w="839"/>
        <w:gridCol w:w="6702"/>
        <w:gridCol w:w="216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5513178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176663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157740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16219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16058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65303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62681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75255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17853</w:t>
            </w:r>
          </w:p>
        </w:tc>
      </w:tr>
      <w:tr>
        <w:trPr>
          <w:trHeight w:val="12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17211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9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3871695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157406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2780497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2780497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2740533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39964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933792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46062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35432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887730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180688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156031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153354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</w:t>
            </w:r>
          </w:p>
        </w:tc>
      </w:tr>
      <w:tr>
        <w:trPr>
          <w:trHeight w:val="9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3852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6727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23582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89827</w:t>
            </w:r>
          </w:p>
        </w:tc>
      </w:tr>
      <w:tr>
        <w:trPr>
          <w:trHeight w:val="12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9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24657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23655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</w:p>
        </w:tc>
      </w:tr>
      <w:tr>
        <w:trPr>
          <w:trHeight w:val="3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791177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702819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14124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688695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688695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68358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68358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17026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39562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280988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125016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125016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119192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3601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51306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36861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31294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5567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14445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9095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5350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48516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34543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25703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44100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39863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31052</w:t>
            </w:r>
          </w:p>
        </w:tc>
      </w:tr>
      <w:tr>
        <w:trPr>
          <w:trHeight w:val="4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25069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</w:p>
        </w:tc>
      </w:tr>
      <w:tr>
        <w:trPr>
          <w:trHeight w:val="55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16447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5586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30278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10278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59361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59361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8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11544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20537</w:t>
            </w:r>
          </w:p>
        </w:tc>
      </w:tr>
      <w:tr>
        <w:trPr>
          <w:trHeight w:val="7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27120</w:t>
            </w:r>
          </w:p>
        </w:tc>
      </w:tr>
      <w:tr>
        <w:trPr>
          <w:trHeight w:val="73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99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мая 2013 года № 15/84-V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11/56-V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городского бюджета на 2013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646"/>
        <w:gridCol w:w="670"/>
        <w:gridCol w:w="906"/>
        <w:gridCol w:w="9092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  Наименование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увеличение уставного капитала юридических лиц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24 мая 2013 года № 15/84-V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Арысского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2012 года № 11/56-V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программ, финансируемый из местного бюджета по городу, городу районного значения, поселка, аула (села), аульного (сельского) округа на 2013-2015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814"/>
        <w:gridCol w:w="724"/>
        <w:gridCol w:w="648"/>
        <w:gridCol w:w="2559"/>
        <w:gridCol w:w="1388"/>
        <w:gridCol w:w="1061"/>
        <w:gridCol w:w="1215"/>
        <w:gridCol w:w="1100"/>
        <w:gridCol w:w="1330"/>
        <w:gridCol w:w="1388"/>
        <w:gridCol w:w="133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сельских округов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Акдала</w:t>
            </w:r>
          </w:p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Дермене</w:t>
            </w:r>
          </w:p>
        </w:tc>
        <w:tc>
          <w:tcPr>
            <w:tcW w:w="1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Монтайтас</w:t>
            </w:r>
          </w:p>
        </w:tc>
        <w:tc>
          <w:tcPr>
            <w:tcW w:w="13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Жидели</w:t>
            </w:r>
          </w:p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Байыркум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78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8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76243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7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10934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13645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12047</w:t>
            </w:r>
          </w:p>
        </w:tc>
      </w:tr>
      <w:tr>
        <w:trPr>
          <w:trHeight w:val="3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