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c21b" w14:textId="082c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21 декабря 2012 года № 11/56-V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16 августа 2013 года № 18/108-V. Зарегистрировано Департаментом юстиции  Южно-Казахстанской области 26 августа 2013 года № 2363. Утратило силу в связи с истечением срока применения - (письмо Арысского городского маслихата Южно-Казахстанской области от 09 января 2014 года № 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Арысского городского маслихата Южно-Казахстанской области от 09.01.2014 № 04).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августа 2013 года за № 16/144-V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2353,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21 декабря 2012 года № 11/56-V «О городском бюджете на 2013-2015 годы» (зарегистрировано в Реестре государственной регистрации нормативных правовых актов за № 2198, опубликовано 22 января 2013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5 227 041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1067 834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4 129 761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5 270 114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65 395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 Медетбеков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Тулбасиев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августа 2013 года № 18/108-V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68"/>
        <w:gridCol w:w="688"/>
        <w:gridCol w:w="7699"/>
        <w:gridCol w:w="215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5227041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1067834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307774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307774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392644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8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4129761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07"/>
        <w:gridCol w:w="808"/>
        <w:gridCol w:w="749"/>
        <w:gridCol w:w="6858"/>
        <w:gridCol w:w="221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5270114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207077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72627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87755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11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44519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</w:t>
            </w:r>
          </w:p>
        </w:tc>
      </w:tr>
      <w:tr>
        <w:trPr>
          <w:trHeight w:val="9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3954335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517622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436559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2882001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2882001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2842007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554712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329328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329328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</w:tr>
      <w:tr>
        <w:trPr>
          <w:trHeight w:val="9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90389</w:t>
            </w:r>
          </w:p>
        </w:tc>
      </w:tr>
      <w:tr>
        <w:trPr>
          <w:trHeight w:val="10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9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24615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70888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65737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300757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50421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104649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37354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39238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76366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69977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23857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-65395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получаемые местными исполнительными органами района (города областного значения)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августа 2013 года № 18/108-V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 2013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09"/>
        <w:gridCol w:w="750"/>
        <w:gridCol w:w="711"/>
        <w:gridCol w:w="904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августа 2013 года № 18/108-V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бюджетных программ каждого сельского округа городского бюджета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63"/>
        <w:gridCol w:w="736"/>
        <w:gridCol w:w="755"/>
        <w:gridCol w:w="2379"/>
        <w:gridCol w:w="1238"/>
        <w:gridCol w:w="1313"/>
        <w:gridCol w:w="1145"/>
        <w:gridCol w:w="1220"/>
        <w:gridCol w:w="1276"/>
        <w:gridCol w:w="1146"/>
        <w:gridCol w:w="1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8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