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4e46" w14:textId="10f4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25 сентября 2013 года № 19/114-V. Зарегистрировано Департаментом юстиции Южно-Казахстанской области 23 октября 2013 года № 2386. Утратило силу решением Арысского городского маслихата Южно-Казахстанской области от 2 июня 2015 года № 40/238-V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02.06.2015 № 40/238-V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Медетбеков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Тулбасиев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25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19/114-V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
      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
      нуждающихся граждан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города Арыс, постоянно проживающим на территории соответствующей административно-территориальной единицы.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города Арыс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марта (Международный женский день) - многодетные матери, награжденные подвесками «Алтын алка», «Кумис алка» или получившие ранее звание «Мать-героиня», а также награжденные орденами «Материнская слава»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9 мая «День победы Великой Отечественной войны» - участникам и инвалидам Великой Отечественной войны, единовременно, в размере 100 месячного расчетного показателя, лиц приравненных к ним и работникам тыла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1 июня «День защиты детей» - детям инвалидам обучающимся и воспитывающимся на дому,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1 октября «Международный день пожилых людей и инвалидов» - пожилым лицам старше 80 лет, инвалидам, одиноким пенсионерам,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 инвалидам на новогоднюю елку, единовременно,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7 - в редакции решения Арысского городского маслихата Южно-Казахстанской области от 19.12.2014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36/214-V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и установления размеров социальной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 среднедушевой доход которых не превышает шестьдесят процентного порога, в кратном отношении к прожиточному минимуму, нетрудоспособным малообеспеченным инвалидам, единовременно,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малообеспеченным семьям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вследствие стихийного бедствия или пожара, единовременно, в размере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больным заразной формой туберкулеза, единовременно,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людям заразившимся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войны, одиноким пенсионерам и инвалидам, на ремонт жилья, единовременно, в размере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подписку периодической печати – участникам и инвалидам Великой Отечественной войны в размере 5-кратного месячного расчетного показателя, труженникам тыла работавшим в годы ВОВ, матерям героиням, инвалидам, нуждающимся воинам – Афганцам, ликвидаторам аварии на Чернобыльской АЭС в размере 2 кратного месячного расчетного показателя 1 раз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детям-инвалидам, обучающимся и воспитывающимся на дому, ежемесячно,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в размере 60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пенсионерам и инвалидам для получения направлений в санаторно-курортное лечение, один раз в год, в размере 40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решением Арысского городского маслихата Южно-Казахстанской области от 19.12.2014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36/214-V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оказывается, по списку, утверждаемому акиматом города Арыс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  установленного городским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города Арыс на текущий финансовый год.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Излишне выплаченные суммы подлежат возврату в добровольном или ином установленном законодательством Республики Казахстан порядке.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