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a80a" w14:textId="3d9a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декабря 2012 года № 11/56-V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22 ноября 2013 года № 21/121-V. Зарегистрировано Департаментом юстиции  Южно-Казахстанской области 25 ноября 2013 года № 2418. Утратило силу в связи с истечением срока применения - (письмо Арысского городского маслихата Южно-Казахстанской области от 09 января 2014 года № 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09.01.2014 № 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2013 года за № 20/170-V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2411,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декабря 2012 года № 11/56-V «О городском бюджете на 2013-2015 годы» (зарегистрировано в Реестре государственной регистрации нормативных правовых актов за № 2198, опубликовано 22 января 2013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5 365 360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946 366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4 388 025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5 408 433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21 200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- 65 395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64 273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Г. Ауезова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Т. Тулбасиев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ноября 2013 года № 21/121-V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68"/>
        <w:gridCol w:w="688"/>
        <w:gridCol w:w="7738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5365360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07"/>
        <w:gridCol w:w="671"/>
        <w:gridCol w:w="730"/>
        <w:gridCol w:w="7109"/>
        <w:gridCol w:w="21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5408433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11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4101061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2905839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2905839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2865365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275635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92089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69920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50244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получаемые местными исполнительными органами района (города областного значения)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