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573c" w14:textId="b90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аппарата акима города Арыс и исполнительных органов, финансируемых из городского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23 декабря 2013 года № 605. Зарегистрировано Департаментом юстиции Южно-Казахстанской области 14 января 2014 года № 2498. Утратило силу постановлением акимата города Арыс Южно-Казахстанской области от 21 декабря 2015 года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21.12.2015 № 616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«О внесении изменений в Указ Президента Республики Казахстан от 3 мая 2005 года № 1567 «О Кодексе чести государственных служащих Республики Казахстан», акимат города Арыс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аппарата акима города Арыс и исполнительных органов,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Айтбаева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С. Ертай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Арыс от «23»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декабря 2013 года № 605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      служебной этики государственных служащих аппарата акима</w:t>
      </w:r>
      <w:r>
        <w:br/>
      </w:r>
      <w:r>
        <w:rPr>
          <w:rFonts w:ascii="Times New Roman"/>
          <w:b/>
          <w:i w:val="false"/>
          <w:color w:val="000000"/>
        </w:rPr>
        <w:t>
      города Арыс и исполнительных органов,</w:t>
      </w:r>
      <w:r>
        <w:br/>
      </w:r>
      <w:r>
        <w:rPr>
          <w:rFonts w:ascii="Times New Roman"/>
          <w:b/>
          <w:i w:val="false"/>
          <w:color w:val="000000"/>
        </w:rPr>
        <w:t>
      финансируемых из городского бюджета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аппарата акима города Арыс и исполнительных органов, финансируемых из городского бюджета (далее –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 Законами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государственной службе»</w:t>
      </w:r>
      <w:r>
        <w:rPr>
          <w:rFonts w:ascii="Times New Roman"/>
          <w:b w:val="false"/>
          <w:i w:val="false"/>
          <w:color w:val="000000"/>
          <w:sz w:val="28"/>
        </w:rPr>
        <w:t>, от 2 июля 1998 года </w:t>
      </w:r>
      <w:r>
        <w:rPr>
          <w:rFonts w:ascii="Times New Roman"/>
          <w:b w:val="false"/>
          <w:i w:val="false"/>
          <w:color w:val="000000"/>
          <w:sz w:val="28"/>
        </w:rPr>
        <w:t>«О борьбе с коррупцией»</w:t>
      </w:r>
      <w:r>
        <w:rPr>
          <w:rFonts w:ascii="Times New Roman"/>
          <w:b w:val="false"/>
          <w:i w:val="false"/>
          <w:color w:val="000000"/>
          <w:sz w:val="28"/>
        </w:rPr>
        <w:t>, Указами Президента Республики Казахстан от 3 мая 2005 года </w:t>
      </w:r>
      <w:r>
        <w:rPr>
          <w:rFonts w:ascii="Times New Roman"/>
          <w:b w:val="false"/>
          <w:i w:val="false"/>
          <w:color w:val="000000"/>
          <w:sz w:val="28"/>
        </w:rPr>
        <w:t>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1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Указ Президента Республики Казахстан от 3 мая 2005 года № 1567 «О Кодексе чести государственных служащих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общепринятыми морально-этическими нормами и устанавливают основные стандарты поведения государственных служащих аппарата акима города Арыс и исполнительных органов, финансируемых из городского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всех государственных служащих аппарата акима города Арыс и исполнительных органов, финансируемых из городского бюджета (далее – государственный орган).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правила поведения государственных служащих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служащие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 Конституции, законов и иных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быть приверженными политике Президента Республики Казахстан и последовательно проводить ее в жизнь, своими действиями укреплять авторитет государственной власти, не допускать совершения действий, способных дискредитировать институты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соблюдение и защиту прав, свобод и законных интересов физических и юридических лиц, не допускать проявлений бюрократизма и волокиты при рассмотрении их обращений, в установленные сроки принимать по обращениям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сохранять и укреплять доверие общества к государственной службе, государству и его институтам;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быть честными, справедливыми, скромными, соблюдать общепринятые морально-этические нормы, в обращении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противостоять действиям, наносящим ущерб интересам государства, препятствующим эффективному функционированию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служить примером уважительного отношения к государственным символам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соблюдать установленные законами Республики Казахстан ограничения и запреты;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неукоснительно соблюдать государственную и трудовую дисциплину, эффективно распоряжаться предоставленными полномочиями; добросовестно, беспристрастно, качественно и на профессиональном уровне исполнять свои служебные обязанности в целях обеспечения эффективной работы государственных органов; рационально использовать рабочее время;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не оказывать предпочтения физическим и юридическим лицам, быть независимыми от их влияния при исполнении должностных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 допускать случаев подбора и расстановки кадров по признакам родства, землячества и личной преданности;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не требовать от подчиненных государственных служащих исполнения поручений, выходящих за рамки их должностных обязанностей; не принуждать других лиц к совершению противоправных проступков;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не допускать и пресекать факты нарушения норм служебной этики со стороны других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процессе исполнения поручений руководителей предоставлять только объективные и достоверные сведения;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способствовать установлению и укреплению в коллективе деловых взаимоотношений и конструктивного сотрудничества;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придерживаться делового стиля в одежде в период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не принуждать других лиц к совершению противоправных проступков или поступков, не совместимых с общепринятыми морально-этическими нормами.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должны соблюдать деловой этикет, уважать правила официального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служащие не должны использовать служебное положение и связанные с ними возможности в интересах общественных и религиозных объединений, других некоммерческих организаций, в том числе для пропаганды своего отношения к ним.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служащие, занимающие руководящие должности, не могут принуждать подчиненных работников к участию в деятельности общественных и религиозных объединений, других некоммерческих организаций.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Антикоррупционное поведение государственных служащих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должны противостоять проявлениям коррупции, не допускать коррупционных правонарушений либо деяний, сопряженных с коррупцией или создающих условия для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пресекать факты коррупционных правонарушений со стороны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служащий, если располагает достоверной информацией о коррупционном правонарушении,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уполномоченные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государственного органа обязано принять меры по защите государственного служащего, сообщившего о достоверных случаях коррупционных правонарушений, склонения его к совершению данных нарушений, от преследования, ущемляющего его права, законные интересы.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не должны допускать действия (бездействие), затрудняющие реализацию физическими и юридическими лицами своих прав и законных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служащие должны использовать все возможности по предотвращению экономического ущерба государству, не допускать инициирования проверок в личных интересах и интересах третьих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служащие не должны использовать свои должностные полномочия и связанные с ними возможности для получения личной имущественной и неимущественной выгоды.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служащие должны принимать меры по недопущению конфликта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конфликта интересов, то есть ситуации, при которой возникает противоречие между личной заинтересованностью государственного служащего и надлежащим исполнением им своих должностных полномочий или законными интересами физических и юридических лиц, государства, способное привести к причинению вреда этим законным интересам, государственный служащий обязан принять меры по его предотвращению и урегулированию, предусмотренные законодательством Республики Казахстан о государственной службе.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Публичные выступления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Публичные выступления по вопросам деятельности государственного органа осуществляются его руководителем или уполномоченными на это должностными лицами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должны вести дискуссии в корректной форме, не подрывая авторитета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Государственным служащим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допускаются публикации государственными служащими от имени государственного органа по вопросам, не связанным с проведением государственной политики, деятельностью государственного органа и государственных служащих. Публикация материалов по педагогической, научной и иной творческой деятельности может осуществляться государственным служащим только от собственного имени как частного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Поведение государственных служащих во внеслужебное время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Государственные служащие во внеслужебное время должны придерживаться общепринятых морально-этических норм, не допускать случаев антиобщественного поведения.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Государственные служащие должны проявлять скромность, не подчеркивать и не использовать должностное положение государственных служащих при получении транспортных, сервисных и иных услуг, не давать повода для обоснованной критики своих действий со стороны общества.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