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56b4" w14:textId="09b5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31 мая 2013 года № 91. Зарегистрировано Департаментом юстиции Южно-Казахстанской области 11 июня 2013 года № 2306.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приложению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6 459 126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5 918 698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6 523 700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Жумашев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Молдалиев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мая 2013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723"/>
        <w:gridCol w:w="227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6 459 126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520 695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208 559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5 918 698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51"/>
        <w:gridCol w:w="692"/>
        <w:gridCol w:w="731"/>
        <w:gridCol w:w="7037"/>
        <w:gridCol w:w="22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6 523 700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162 575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131 201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50 723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64 564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29 881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29 259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19 428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3 955 393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552 998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76 753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36 120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476 245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181 466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2 087 647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5 121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2 082 526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1 997 342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85 184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1 314 748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190 613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1 124 135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333 121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304 782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302 683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27 222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31 651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146 313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28 339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26 177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1 308 160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19 097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1 185 586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1 182 444 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1 024 614 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154 830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96 113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83 882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38 398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321 198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139 555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113 926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68 709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64 070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38 397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30 468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7 929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7 951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13 660 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43 039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16 818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34 620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25 117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7 117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8 326 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7 427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95 633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95 633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14 993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33 715 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33 192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мая 2013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659"/>
        <w:gridCol w:w="23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4 329 389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69"/>
        <w:gridCol w:w="750"/>
        <w:gridCol w:w="711"/>
        <w:gridCol w:w="6791"/>
        <w:gridCol w:w="23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4 329 389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112 001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31 мая 2013 года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4669"/>
        <w:gridCol w:w="1459"/>
        <w:gridCol w:w="1481"/>
        <w:gridCol w:w="1459"/>
        <w:gridCol w:w="1481"/>
        <w:gridCol w:w="1567"/>
      </w:tblGrid>
      <w:tr>
        <w:trPr>
          <w:trHeight w:val="97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12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41712</w:t>
            </w:r>
          </w:p>
        </w:tc>
      </w:tr>
      <w:tr>
        <w:trPr>
          <w:trHeight w:val="76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30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9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52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49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97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2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94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99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24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