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b9ac" w14:textId="720b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 мая 2012 года № 29 "О размере и порядке оказания жилищной помощи в городе Кентау"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20 декабря 2013 года № 134. Зарегистрировано Департаментом юстиции Южно-Казахстанской области 26 декабря 2013 года № 2464. Утратило силу решением Кентауского городского маслихата Южно-Казахстанской области от 30 марта 2017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30.03.2017 № 74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декабря 2013 года "О внесении изменений в постановления Правительства Республики Казахстан от 30 декабря 2009 года № 2314 "Об утверждении Правил предоставления жилищной помощи" и от 26 июня 2012 года № 856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арендованным местным исполнительным органом в частном жилищном фонде",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 мая 2012 года № 29 "О размере и порядке оказания жилищной помощи в городе Кентау" (зарегистрировано в реестре государственной регистрации нормативных правовых актов за № 14-3-130, опубликовано 12 мая 2012 года в газете "Кентау")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размере и порядке оказания жилищной помощи малообеспеченным семьям (гражданам) по городу Кентау,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потребление твердого топлива по фактическим расходам, с предъявлением счетов поставщиков услуг (квитанции, накладные, счета- фактуры) учет социальной нормы расхода твердого топлива (угля) с условием не более 1000 килограмм на дом в расчете на один месяц. Длительность отопительного сезона 5 месяцев. При расчете жилищной помощи применять цену на уголь, сложившуюся в городе Кентау, по данным органов статистики или поставщиков услуг.".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действия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Хабибова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