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8841" w14:textId="b468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20 декабря 2012 года № 10/56-V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28 мая 2013 года № 13/84-V. Зарегистрировано Департаментом юстиции Южно-Казахстанской области 29 мая 2013 года № 2294. Утратило силу в связи с истечением срока применения - (письмо маслихата города Туркестан Южно-Казахстанской области от 21 января 2014 года № 01-10/15)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маслихата города Туркестан Южно-Казахстанской области от 21.01.2014 № 01-10/15).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15 мая 2013 года за № 13/115-V «О внесении изменений и дополнений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2291,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20 декабря 2012 года № 10/56-V «О городском бюджете на 2013-2015 годы» (зарегистрировано в Реестре государственной регистрации нормативных правовых актов за № 2177, опубликовано 12 января 2013 года в газете «Туркистон»)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Туркестан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17 421 138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2 058 488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12 426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50 155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15 300 069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17 446 082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10 464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12 982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2 518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-35 408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35 408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12 982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2 518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24 944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Установить на 2013 год норматив распределения общей суммы поступлений индивидуального подоходного налога и социального налога в городской бюджет 80 процентов, в областной бюджет 20 процентов.».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Г. Сарсенбаев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 Рысбеков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Туркестанского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мая 2013 года № 13/84-V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Туркестанского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10/56-V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Городской бюджет на 2013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492"/>
        <w:gridCol w:w="612"/>
        <w:gridCol w:w="8259"/>
        <w:gridCol w:w="2206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17 421 138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2 058 488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815 546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815 546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674 298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674 298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488 333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224 896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90 557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166 827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64 261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20 403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11 141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30 225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2 492</w:t>
            </w:r>
          </w:p>
        </w:tc>
      </w:tr>
      <w:tr>
        <w:trPr>
          <w:trHeight w:val="7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12 426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5 841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4 422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6 585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6 585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50 155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50 155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50 155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15 300 069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15 300 069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15 300 069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08"/>
        <w:gridCol w:w="828"/>
        <w:gridCol w:w="828"/>
        <w:gridCol w:w="7062"/>
        <w:gridCol w:w="224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17 446 082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353 687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319 596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128 733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112 908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168 668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33 276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29 976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29 476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28 110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10 818 722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1 188 370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186 732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186 492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1 001 638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998 931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7 466 143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7 462 198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7 357 615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104 583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2 164 209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453 171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11 224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84 018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10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40 940</w:t>
            </w:r>
          </w:p>
        </w:tc>
      </w:tr>
      <w:tr>
        <w:trPr>
          <w:trHeight w:val="8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293 937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1 711 038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1 711 038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734 344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687 158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16 515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659 825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22 602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35 212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464 017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70 190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10 818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47 186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47 186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41 225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3 507 258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365 049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353 977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353 977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2 750 507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2 734 468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31 864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6 388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293 809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2 402 407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13 203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391 702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390 622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61 531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4 269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235 822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937 979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125 306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71 769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71 769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53 537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53 537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664 101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99 254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87 321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4 115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7 818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564 847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564 847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107 756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88 756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83 665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5 091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40 816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21 435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115 138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115 138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115 138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115 138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248 479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88 429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42 319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19 381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138 490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138 490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138 490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21 663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14 849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232 052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232 052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232 052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231 411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368 384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357 260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330 163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54 187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71 233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198 018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27 097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7 895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-35 408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 Наименование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24 944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Туркестанского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мая 2013 года № 13/84-V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Туркестанского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10/56-V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Городской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571"/>
        <w:gridCol w:w="710"/>
        <w:gridCol w:w="7886"/>
        <w:gridCol w:w="2342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13 378 251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1 616 128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550 494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550 494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454 949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454 949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525 776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242 887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97 803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178 548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67 760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22 036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31 024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</w:t>
            </w:r>
          </w:p>
        </w:tc>
      </w:tr>
      <w:tr>
        <w:trPr>
          <w:trHeight w:val="8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17 149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17 149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13 421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6 309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4 776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7 112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7 112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54 167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54 167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54 167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11 694 535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11 694 535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11 694 535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08"/>
        <w:gridCol w:w="789"/>
        <w:gridCol w:w="829"/>
        <w:gridCol w:w="7056"/>
        <w:gridCol w:w="228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13 378 251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355 215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312 188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86 929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86 929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42 029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32 029</w:t>
            </w:r>
          </w:p>
        </w:tc>
      </w:tr>
      <w:tr>
        <w:trPr>
          <w:trHeight w:val="11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9 385 887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228 655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7 403 512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7 399 427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7 306 591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92 836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1 753 720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99 148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87 837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1 654 572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1 654 572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889 040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842 237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814 593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26 585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71 642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121 826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16 233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503 311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11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2 190 457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1 934 253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1 934 253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1 834 253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246 204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153 498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322 828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95 018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97 568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81 476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76 234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11 656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75 094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22 384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22 384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87 579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75 749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Туркестанского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мая 2013 года № 13/84-V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Туркестанского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10/56-V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Городской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579"/>
        <w:gridCol w:w="721"/>
        <w:gridCol w:w="7680"/>
        <w:gridCol w:w="2522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12 185 464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1 745 606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594 533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594 533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491 563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491 563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567 837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262 314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105 626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192 836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73 153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23 799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12 995</w:t>
            </w:r>
          </w:p>
        </w:tc>
      </w:tr>
      <w:tr>
        <w:trPr>
          <w:trHeight w:val="5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33 504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2 855</w:t>
            </w:r>
          </w:p>
        </w:tc>
      </w:tr>
      <w:tr>
        <w:trPr>
          <w:trHeight w:val="8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18 520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18 520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14 494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6 813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</w:p>
        </w:tc>
      </w:tr>
      <w:tr>
        <w:trPr>
          <w:trHeight w:val="5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5 158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7 681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7 681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10 366 864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10 366 864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10 366 864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09"/>
        <w:gridCol w:w="730"/>
        <w:gridCol w:w="789"/>
        <w:gridCol w:w="6957"/>
        <w:gridCol w:w="248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12 185 464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345 722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312 695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87 436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87 436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32 029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14 985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9 228 765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228 655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7 403 512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7 399 427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7 306 591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92 836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1 596 598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99 148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87 837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1 497 450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1 497 450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889 040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842 237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814 593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26 585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71 642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121 826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3 266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503 311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10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838 615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592 411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592 411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592 411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246 204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244 882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153 498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322 828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95 018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97 568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81 476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76 234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11 656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306 100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306 100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306 100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306 100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95 094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72 710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22 384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87 579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75 749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