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57b7" w14:textId="9ae5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20 декабря 2012 года № 10/56-V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 ноября 2013 года № 20/117-V. Зарегистрировано Департаментом юстиции Южно-Казахстанской области 6 ноября 2013 года № 2396. Утратило силу в связи с истечением срока применения - (письмо маслихата города Туркестан Южно-Казахстанской области от 21 января 2014 года № 01-10/15)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города Туркестан Южно-Казахстанской области от 21.01.2014 № 01-10/15).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25 октября 2013 года за № 19/166-V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2388,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20 декабря 2012 года № 10/56-V «О городском бюджете на 2013-2015 годы» (зарегистрировано в Реестре государственной регистрации нормативных правовых актов за № 2177, опубликовано 12 января 2013 года в газете «Туркистон»)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Туркестан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17 463 058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2 181 586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8 187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64 022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15 209 263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17 488 002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10 464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35 408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2 518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24 944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2013 год норматив распределения общей суммы поступлений индивидуального подоходного налога и социального налога в городской бюджет 86 процентов, в областной бюджет 14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 Танирбергенов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 Рысбеков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494"/>
        <w:gridCol w:w="614"/>
        <w:gridCol w:w="8198"/>
        <w:gridCol w:w="2260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17 463 058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2 181 586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902 000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720 570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473 166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213 349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167 152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6 053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59 919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</w:t>
            </w:r>
          </w:p>
        </w:tc>
      </w:tr>
      <w:tr>
        <w:trPr>
          <w:trHeight w:val="40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4 656</w:t>
            </w:r>
          </w:p>
        </w:tc>
      </w:tr>
      <w:tr>
        <w:trPr>
          <w:trHeight w:val="64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6 374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42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8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10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2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64 022</w:t>
            </w:r>
          </w:p>
        </w:tc>
      </w:tr>
      <w:tr>
        <w:trPr>
          <w:trHeight w:val="18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15 209 263</w:t>
            </w:r>
          </w:p>
        </w:tc>
      </w:tr>
      <w:tr>
        <w:trPr>
          <w:trHeight w:val="75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15 209 263</w:t>
            </w:r>
          </w:p>
        </w:tc>
      </w:tr>
      <w:tr>
        <w:trPr>
          <w:trHeight w:val="19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15 209 263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730"/>
        <w:gridCol w:w="789"/>
        <w:gridCol w:w="7155"/>
        <w:gridCol w:w="228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17 488 002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189 480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185 922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25 686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10 874 521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202 160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1 039 246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1 036 539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7 500 028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7 496 092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7 386 451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2 133 087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487 069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36 769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329 943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1 646 018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680 852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654 021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469 017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10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45 242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3 674 660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242 413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8 934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104 868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57 719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3 023 217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3 007 178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2 306 687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271 760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407 950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1 041 225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76 774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39 591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777 417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677 990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107 573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83 801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21 100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273 414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49 053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46 643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213 952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213 311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</w:p>
        </w:tc>
      </w:tr>
      <w:tr>
        <w:trPr>
          <w:trHeight w:val="7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71 233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-35 408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12 982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71"/>
        <w:gridCol w:w="710"/>
        <w:gridCol w:w="7926"/>
        <w:gridCol w:w="2302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1 616 128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550 494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454 949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525 776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97 803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178 548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67 760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22 036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31 024</w:t>
            </w:r>
          </w:p>
        </w:tc>
      </w:tr>
      <w:tr>
        <w:trPr>
          <w:trHeight w:val="3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8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17 149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13 421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7 112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54 167</w:t>
            </w:r>
          </w:p>
        </w:tc>
      </w:tr>
      <w:tr>
        <w:trPr>
          <w:trHeight w:val="3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2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  <w:tr>
        <w:trPr>
          <w:trHeight w:val="3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11 896 242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10"/>
        <w:gridCol w:w="652"/>
        <w:gridCol w:w="831"/>
        <w:gridCol w:w="7118"/>
        <w:gridCol w:w="23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13 579 958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355 215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42 029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1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9 132 663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1 500 496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1 401 348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1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2 672 639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239 249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2 140 060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1 344 275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434 978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7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 ноября 2013 года № 20/117-V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2012 года № 10/56-V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79"/>
        <w:gridCol w:w="721"/>
        <w:gridCol w:w="7902"/>
        <w:gridCol w:w="230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1 745 606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594 533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491 563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567 837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262 314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105 626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192 836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73 153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23 799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12 995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4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10 681 864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09"/>
        <w:gridCol w:w="690"/>
        <w:gridCol w:w="750"/>
        <w:gridCol w:w="7214"/>
        <w:gridCol w:w="230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12 500 464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345 722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312 695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87 436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17 949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9 228 765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1 497 450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885 741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592 411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641 100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7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