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8b5a" w14:textId="7fe8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города Туркестан и исполнительных органов, финансируемых из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25 ноября 2013 года № 2080. Зарегистрировано Департаментом юстиции Южно-Казахстанской области 25 декабря 2013 года № 2460. Утратило силу постановлением акимата города Туркестан Южно-Казахстанской области от 23 декабря 2015 года № 1788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23.12.2015 № 1788.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аппарата акима города Туркестан и исполнительных органов, финансируемых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Ибрагимов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Б.Аширбеков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Туркестан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«25»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2080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служебной этики государственных служащих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      города Туркестан и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      финансируемых из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     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города Туркестан и исполнительных органов, финансируемых из городского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города Туркестан и исполнительных органов, финансируемых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всех государственных служащих аппарата акима города Туркестан и исполнительных органов, финансируемых из городского бюджета (далее – государственный орган).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1)руководствоваться принципом законности, требованиями Конституции, законов и иных нормативных правовых актов Республики Казахстан, нормативных правовых актов акима и акимата города Туркестан;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Антикоррупционное поведение государственных служащих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5. Поведение государственных служащих во внеслужебное время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