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f8fe" w14:textId="d5df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 от 21 декабря 2012 года № 9/42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30 мая 2013 года № 12/67. Зарегистрировано Департаментом юстиции Южно-Казахстанской области 7 июня 2013 года № 2304. Утратило силу в связи с истечением срока применения - (письмо Байдибекского районного маслихата Южно-Казахстанской области от 20 января 2014 года № 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Байдибекского районного маслихата Южно-Казахстанской области от 20.01.2014 № 11).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мая 2013 года № 13/115-V «О внесении изменений и дополнений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2291,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21 декабря 2012 года № 9/42 «О районном бюджете на 2013-2015 годы» (зарегистрировано в Реестре государственной регистрации нормативных правовых актов за 2181, опубликовано 11 января 2013 года в газете «Алгабас»)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Байдибекского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- 5 722 104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- 339 816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- 3 609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- 5 376 179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- 5 736 614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9 775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18 176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8 401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- 24 285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24 285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- 18 176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8 401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14 510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Утвердить резерв акимата района в районном бюджете на 2013 год в сумме 6 900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Байдибекского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Э. Болатбеков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Байдибекского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Спабеков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мая 2013 года № 10/53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9/42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33"/>
        <w:gridCol w:w="433"/>
        <w:gridCol w:w="8389"/>
        <w:gridCol w:w="23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5722104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339816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56579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</w:tr>
      <w:tr>
        <w:trPr>
          <w:trHeight w:val="7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5376179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5376179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5376179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17"/>
        <w:gridCol w:w="698"/>
        <w:gridCol w:w="719"/>
        <w:gridCol w:w="7255"/>
        <w:gridCol w:w="2334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    Наименование 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5736614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227064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208945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56481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55819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139258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137062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17750</w:t>
            </w:r>
          </w:p>
        </w:tc>
      </w:tr>
      <w:tr>
        <w:trPr>
          <w:trHeight w:val="9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19909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</w:p>
        </w:tc>
      </w:tr>
      <w:tr>
        <w:trPr>
          <w:trHeight w:val="7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4361244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369167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369167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368735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2858105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2857708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2783982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73726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1133972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234029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43664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23074</w:t>
            </w:r>
          </w:p>
        </w:tc>
      </w:tr>
      <w:tr>
        <w:trPr>
          <w:trHeight w:val="7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138620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899943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899943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176756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151825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151825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</w:p>
        </w:tc>
      </w:tr>
      <w:tr>
        <w:trPr>
          <w:trHeight w:val="9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25656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80072</w:t>
            </w:r>
          </w:p>
        </w:tc>
      </w:tr>
      <w:tr>
        <w:trPr>
          <w:trHeight w:val="9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24931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24931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23774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117246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86926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86926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38919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48007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26514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273422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96284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93284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93284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85576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85576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82076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57311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34251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20889</w:t>
            </w:r>
          </w:p>
        </w:tc>
      </w:tr>
      <w:tr>
        <w:trPr>
          <w:trHeight w:val="7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215838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49352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29764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149972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149972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149972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35444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35444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35444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</w:t>
            </w:r>
          </w:p>
        </w:tc>
      </w:tr>
      <w:tr>
        <w:trPr>
          <w:trHeight w:val="7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20852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214458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214458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214458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214458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81283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81283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13862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57923</w:t>
            </w:r>
          </w:p>
        </w:tc>
      </w:tr>
      <w:tr>
        <w:trPr>
          <w:trHeight w:val="7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42561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7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7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   Наименование 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 Наименование 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-24285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  Наименование 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мая 2013 года № 10/53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9/42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2013-2015 годы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51"/>
        <w:gridCol w:w="691"/>
        <w:gridCol w:w="692"/>
        <w:gridCol w:w="9535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мая 2013 года № 10/53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9/42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Перечень бюджетных программ каждого сельского округа,  финансируемого из бюджета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470"/>
        <w:gridCol w:w="691"/>
        <w:gridCol w:w="750"/>
        <w:gridCol w:w="9481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     Наименование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 сельский округ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Агыбетский сельский округ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сельский округ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Акбастауский сельский округ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Боралдайский сельский округ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Борлысайский сельский округ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Богенский сельский округ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Коктерекский сельский округ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Мынбулакский сельский округ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Шаянский сельский округ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