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7a3" w14:textId="6ef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Байдибекского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26 ноября 2013 года № 511. Зарегистрировано Департаментом юстиции Южно-Казахстанской области 18 декабря 2013 года № 2436. Утратило силу постановлением акимата Байдибекского района Южно-Казахстанской области от 15 декабря 2015 года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15.12.2015 № 525 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Байдибекского 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 акима Байдибекского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Тасболатова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Т. Дарменбаев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Байдибекского района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Байдибекского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Байдибекского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Байдибекского района и исполнительных органов,  финансируемых из районного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