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55b" w14:textId="e1ad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24 декабря 2013 года № 20/103. Зарегистрировано Департаментом юстиции Южно-Казахстанской области 25 декабря 2013 года № 2453.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декабря 2013 года № 22/190-V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2451,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№ 2181, опубликовано 11 января 2013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- 5 906 340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- 5 530 016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- 5 920 850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С.Спабеков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20/103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536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672"/>
        <w:gridCol w:w="711"/>
        <w:gridCol w:w="7530"/>
        <w:gridCol w:w="212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 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81573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 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