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8b8d" w14:textId="cd48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23 декабря 2013 года № 20/99. Зарегистрировано Департаментом юстиции Южно-Казахстанской области 10 января 2014 года № 2492. Утратило силу в связи с истечением срока применения - (письмо Байдибекского районного маслихата Южно-Казахстанской области от 25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Байдибекского районного маслихата Южно-Казахстанской области от 25.02.2015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Байдибекский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6 774 076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7 142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6 306 418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6 782 696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84 665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93 285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1 - в редакции решения Байдибекского районного маслихата Южно-Казахстанской области от 04.12.2014 </w:t>
      </w:r>
      <w:r>
        <w:rPr>
          <w:rFonts w:ascii="Times New Roman"/>
          <w:b w:val="false"/>
          <w:i w:val="false"/>
          <w:color w:val="000000"/>
          <w:sz w:val="28"/>
        </w:rPr>
        <w:t>№ 32/159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 на 2014 год обьем субвенций, передаваемых из областного бюджета в бюджет района в сумме 4 320 549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района в районном бюджете на 2013 год в сумме 847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3 - в редакции решения Байдибекского районного маслихата Южно-Казахстанской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31/157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2014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69,5%;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30,5%.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4 - в редакции решения Байдибекского районного маслихата Южно-Казахстанской области от 30.10.2014 </w:t>
      </w:r>
      <w:r>
        <w:rPr>
          <w:rFonts w:ascii="Times New Roman"/>
          <w:b w:val="false"/>
          <w:i w:val="false"/>
          <w:color w:val="000000"/>
          <w:sz w:val="28"/>
        </w:rPr>
        <w:t>№ 31/157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2014 год согласно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кодеса Республики Казахстан от 15 мая 2007 года,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5 в редакции решения Байдибекского районного маслихата Южно-Казахстанской области от 21.02.2014 </w:t>
      </w:r>
      <w:r>
        <w:rPr>
          <w:rFonts w:ascii="Times New Roman"/>
          <w:b w:val="false"/>
          <w:i w:val="false"/>
          <w:color w:val="000000"/>
          <w:sz w:val="28"/>
        </w:rPr>
        <w:t>№ 22/115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 проектов (программ)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каждого сельского округа финансируемого из бюджета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А.Кулымбет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С.Спабеков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Приложение-1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2013 года № 20/99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Байдибекского районного маслихата Южно-Казахстанской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№ 32/159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8"/>
        <w:gridCol w:w="523"/>
        <w:gridCol w:w="8179"/>
        <w:gridCol w:w="224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6774076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444130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91228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6306418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6306418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44"/>
        <w:gridCol w:w="842"/>
        <w:gridCol w:w="880"/>
        <w:gridCol w:w="6856"/>
        <w:gridCol w:w="22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6782696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326907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119821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66882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192558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4878712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418025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3149236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3148813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3062852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1311451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1106188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204776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97219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392284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195353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93196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74056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-93285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Приложение-2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2013 года № 20/99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2 - в редакции решения Байдибекского районного маслихата Южно-Казахстанской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№ 32/159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8"/>
        <w:gridCol w:w="523"/>
        <w:gridCol w:w="8314"/>
        <w:gridCol w:w="211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5236313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625"/>
        <w:gridCol w:w="837"/>
        <w:gridCol w:w="873"/>
        <w:gridCol w:w="7068"/>
        <w:gridCol w:w="202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5236313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3604951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440181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284642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284642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12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394959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168928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2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75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99905</w:t>
            </w:r>
          </w:p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7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9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Приложение-3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2013 года № 20/99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3 - в редакции решения Байдибекского районного маслихата Южно-Казахстанской области от 04.12.2014 </w:t>
      </w:r>
      <w:r>
        <w:rPr>
          <w:rFonts w:ascii="Times New Roman"/>
          <w:b w:val="false"/>
          <w:i w:val="false"/>
          <w:color w:val="ff0000"/>
          <w:sz w:val="28"/>
        </w:rPr>
        <w:t>№ 32/159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8"/>
        <w:gridCol w:w="523"/>
        <w:gridCol w:w="8257"/>
        <w:gridCol w:w="217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8389088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393148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126559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9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1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7989497</w:t>
            </w:r>
          </w:p>
        </w:tc>
      </w:tr>
      <w:tr>
        <w:trPr>
          <w:trHeight w:val="30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7989497</w:t>
            </w:r>
          </w:p>
        </w:tc>
      </w:tr>
      <w:tr>
        <w:trPr>
          <w:trHeight w:val="2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7989497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644"/>
        <w:gridCol w:w="842"/>
        <w:gridCol w:w="881"/>
        <w:gridCol w:w="6873"/>
        <w:gridCol w:w="21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8389088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278110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65401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11723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4310693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212424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2993976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2993492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2913492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1104293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943121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214112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103041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1962518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1923646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1883916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294406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86570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67322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24547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110153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95661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84338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77783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16238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-14457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 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Приложение-4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2013 года № 20/99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 Приложение 4 - в редакции решения Байдибекского районного маслихата Южно-Казахстанской области от 30.10.2014 </w:t>
      </w:r>
      <w:r>
        <w:rPr>
          <w:rFonts w:ascii="Times New Roman"/>
          <w:b w:val="false"/>
          <w:i w:val="false"/>
          <w:color w:val="ff0000"/>
          <w:sz w:val="28"/>
        </w:rPr>
        <w:t>№ 31/157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36"/>
        <w:gridCol w:w="742"/>
        <w:gridCol w:w="726"/>
        <w:gridCol w:w="92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Приложение-5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2013 года № 20/99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89"/>
        <w:gridCol w:w="652"/>
        <w:gridCol w:w="751"/>
        <w:gridCol w:w="92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Приложение-6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2013 года № 20/99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финансируемого из бюджета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70"/>
        <w:gridCol w:w="691"/>
        <w:gridCol w:w="750"/>
        <w:gridCol w:w="948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   Наименование 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Агыбетский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Богенский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Коктерекский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Мынбулакский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Шаянский сельский округ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