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13c3" w14:textId="2071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2012 года № 12/86-V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16 июля 2013 года № 18/135-V. Зарегистрировано Департаментом юстиции  Южно-Казахстанской области 23 июля 2013 года № 2333. Утратило силу в связи с истечением срока применения - (письмо Казыгуртского районного маслихата Южно-Казахстанской области от 18 апреля 2014 года № 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Казыгуртского районного маслихата Южно-Казахстанской области от 18.04.2014 № 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4 июля 2013 года № 15/141-V «О внесении изменений и дополнения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2323,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20 декабря 2012 года № 12/86-V «О районном бюджете на 2013-2015 годы» (зарегистрировано в Реестре государственной регистрации нормативных правовых актов за № 2203, опубликовано 18 и 25 января 2013 года в газете «Казыгурт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Казыгуртского района на 2013-2015 годы согласно приложениям 1, 6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9 436 087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940 796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17 062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-8 472 215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9 444 846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8 187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16 946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6 376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резерв местного исполнительного органа на 2013 год в сумме – 7 613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А. Калшабеков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 Момынов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июля 2013 года № 18/135-V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12/86-V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43"/>
        <w:gridCol w:w="543"/>
        <w:gridCol w:w="7877"/>
        <w:gridCol w:w="249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9 436 087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940 796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210 415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210 415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180 238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180 238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519 602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461 220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46 837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18 571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11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8 472 215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8 472 215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8 472 215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773"/>
        <w:gridCol w:w="753"/>
        <w:gridCol w:w="7094"/>
        <w:gridCol w:w="2354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9 444 846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331 287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308 652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94 997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198 281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194 681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5 819 125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580 282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580 282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580 282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4 459 777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4 452 777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4 436 989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779 066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175 625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14 827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603 441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603 441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372 851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254 024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28 962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2 281 129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2 195 879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2 195 879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2 172 271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202 783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37 427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220 512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17 145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10 995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28 524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-16 946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июля 2013 года № 18/135-V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12/86-V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0"/>
        <w:gridCol w:w="771"/>
        <w:gridCol w:w="831"/>
        <w:gridCol w:w="6996"/>
        <w:gridCol w:w="2222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316309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Казыгуртского сельского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Шарапханинского сельского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Алтынтобинского сельского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Карабауского сельского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Сабыр Рахимов сельского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Каракозы Абдалиев сельского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25268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Кызылкиянского сельского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Шанакского сельского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Шарбулакского сельского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Жанабазарского сельского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27366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Турбатского сельского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26097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Какпакского сельского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Жигергенского сельского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