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b25" w14:textId="348b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2012 года № 12/86-V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20 августа 2013 года № 19/138-V. Зарегистрировано Департаментом юстиции  Южно-Казахстанской области 28 августа 2013 года № 2366. Утратило силу в связи с истечением срока применения - (письмо Казыгуртского районного маслихата Южно-Казахстанской области от 18 апреля 2014 года №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18.04.2014 № 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2012 года № 12/86-V «О районном бюджете на 2013-2015 годы» (зарегистрировано в Реестре государственной регистрации нормативных правовых актов за № 2203, опубликовано 18 и 25 января 2013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2013-2015 годы согласно приложениям 1, 6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9 507 811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964 046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- 8 519 889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9 516 570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6 376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    А. Калшабеков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М. Момынов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августа 2013 года № 19/138-V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2"/>
        <w:gridCol w:w="491"/>
        <w:gridCol w:w="8129"/>
        <w:gridCol w:w="2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9 507 811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964 046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499 546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440 674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11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8 519 889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8 519 889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8 519 889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4"/>
        <w:gridCol w:w="854"/>
        <w:gridCol w:w="7087"/>
        <w:gridCol w:w="23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9 516 570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327 692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186 461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23 186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5 822 551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4 459 777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4 452 777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779 822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254 024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2 304 329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78 152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2 196 979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2 196 979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2 172 271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15 923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34 701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августа 2013 года № 19/138-V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7"/>
        <w:gridCol w:w="690"/>
        <w:gridCol w:w="651"/>
        <w:gridCol w:w="7210"/>
        <w:gridCol w:w="223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