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868a" w14:textId="a33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Казыгуртского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29 ноября 2013 года № 616. Зарегистрировано Департаментом юстиции Южно-Казахстанской области 18 декабря 2013 года № 2437. Утратило силу постановлением акимата Казыгуртского района Южно-Казахстанской области от 23 декабря 2015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23.12.2015 № 409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Казыгуртского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Казыгуртского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 Кожахан.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 Кистауов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ноября 2013 года № 616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Казыгуртского района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местного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Казыгуртского района и исполнительных органов, финансируемых из местного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Казыгуртского района и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Казыгурсткого района и исполнительных органов, финансируемых из местного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Казахстан, нормативных правовых актов акима и акимата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коррупции,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