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1b1a" w14:textId="2f41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2014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Южно-Казахстанской области от 30 декабря 2013 года № 705. Зарегистрировано Департаментом юстиции Южно-Казахстанской области 29 января 2014 года № 2510. Утратило силу в связи с истечением срока применения – (письмо аппарата акима Казыгуртского района Южно-Казахстанской области от 6 января 2015 года № 30)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Казыгуртского района Южно-Казахстанской области от 06.01.2015 № 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23 января 2001 года «О занятости населения» акимат Казыгуртского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перечень организаций, в которых будут проводиться оплачиваемые  общественные работы в 2014 году, виды, объемы общественных работ и источники их финансирования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ff0000"/>
          <w:sz w:val="28"/>
        </w:rPr>
        <w:t xml:space="preserve">Сноска. Пункт 2 - в редакции постановления акимата Казыгуртского района Южно-Казахстанской области от 04.07.2014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На безработных, участвующих в оплачиваемых общественных работах, распространяются трудовое законодательство, законодательство о пенсионном обеспечении и страховании.</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2-1 в соответствии с постановлением акимата Казыгуртского района Южно-Казахстанской области от 04.07.2014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С.А.Турсункулова.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Б.Д.Кистауов</w:t>
      </w:r>
    </w:p>
    <w:bookmarkStart w:name="z6"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акимата Казыгуртского района</w:t>
      </w:r>
      <w:r>
        <w:br/>
      </w:r>
      <w:r>
        <w:rPr>
          <w:rFonts w:ascii="Times New Roman"/>
          <w:b w:val="false"/>
          <w:i w:val="false"/>
          <w:color w:val="000000"/>
          <w:sz w:val="28"/>
        </w:rPr>
        <w:t>
от 30 декабря 2013 года № 705</w:t>
      </w:r>
    </w:p>
    <w:bookmarkEnd w:id="1"/>
    <w:p>
      <w:pPr>
        <w:spacing w:after="0"/>
        <w:ind w:left="0"/>
        <w:jc w:val="left"/>
      </w:pPr>
      <w:r>
        <w:rPr>
          <w:rFonts w:ascii="Times New Roman"/>
          <w:b/>
          <w:i w:val="false"/>
          <w:color w:val="000000"/>
        </w:rPr>
        <w:t xml:space="preserve"> Перечень организаций, в которых будут проводиться оплачиваемые общественные работы в 2014 году, виды, объемы общественных работ и источники их финансирования</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Казыгуртского района Южно-Казахстанской области от 04.07.2014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050"/>
        <w:gridCol w:w="2793"/>
        <w:gridCol w:w="1423"/>
        <w:gridCol w:w="1749"/>
        <w:gridCol w:w="1968"/>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Объемы общественных работ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Алтынтобе», Государственное учреждение «Аппарат акима сельского округа Жанабазар», Государственное учреждение «Аппарат акима сельского округа Жигерген», Государственное учреждение «Аппарат акима сельского округа Какпак», Государственное учреждение «Аппарат акима сельского округа Кызылкия», Государственное учреждение «Аппарат акима Казыгуртского сельского округа», Государственное учреждение «Аппарат акима сельского округа Каракозы Абдалиева», Государственное учреждение «Аппарат акима сельского округа Карабау», Государственное учреждение «Аппарат акима сельского округа Сабыра Рахимова», Государственное учреждение «Аппарат акима сельского округа Турбат», Государственное учреждение «Аппарат акима сельского округа Шарапхана», Государственное учреждение «Аппарат акима сельского округа Шарбулак», Государственное учреждение «Аппарат акима сельского округа Шанак»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 населения, участие в составлении социальной карты сельских округов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домов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потребительский кооператив «Ынтымақ», Сельский потребительский кооператив «Ынталы», Сельский потребительский кооператив «Қазығұрт», Сельский потребительский кооператив «Ақтас», Сельский потребительский кооператив «Шарбұлақ», Сельский потребительский кооператив «Шанақ»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общественных работах, благоустройство и озеленение территории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248000 квадратных метров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учреждение «Отдел по делам обороны Казыгуртского района Южно –Казахстанской области» Министерства обороны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организации призыва граждан (разноска повесток)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штук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внутренних дел Казыгуртского района Департамента внутренних дел Южно-Казахстанской области»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среди молодежи по пропаганде здорового образа жизни, профилактика правонарушений среди несовершеннолетних, (пилотные проекты «Охрана» и «Порядок»)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уход одиноких пенсионеров и инвалидов, подворный обход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одиноких престарелых, 82 детей инвалидов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образования Казыгуртского района»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 благоустройство и озеленение территории, помощь в общественных работах</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документов, 50000 квадратных метров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среди молодежи по пропаганде здорового образа жизни, профилактика правонарушений среди несовершеннолетних</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внутренней политики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опроса общественного мнения, помощь в республиканских региональных общественных компаниях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строительства, архитектуры и градостроительства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жилищно-коммунального хозяйства, пассажирского транспорта и автомобильных дорог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и архивных документов, формирование дел, подшивка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на праве хозяйственного ведения «Многоотраслевое государственное предприятие коммунального хозяйства Казыгурт» отдела жилищного хозяйства, пассажирского транспорта и автомобильных дорог акимата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центрального парка культуры и отдыха, благоустройство, озеленение,               помощь в общественных работах</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квадратных метров    70000 квадратных метров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коммунальное предприятие на праве хозяйственного ведения «Чистая вода» Казыгуртского района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оказании помощи в текущем и капитальном ремонте водопроводов, помощь по сбору оплаты за воду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метров 1500 домов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культуры и развитие языков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организации культурных мероприятий, проведение работ дворовых клубов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«Дворец культуры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помощь в проведении культурно  - массовых мероприятий, юбилеев, праздников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«Централизованная система библиотек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проверке книжного фонда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 штук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юстиции Казыгуртского района Департамента юстиции Южно–Казахстанской области Министерства юстиции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частичная реставрация архивных книг, подготовка и комплектование книг к подшивке, подворный обход, поиск по запросам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документов, 800 домов, 200 запросов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«Канцелярия Южно-Казахстанского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 повесток; обработка и формирование дел для сдачи в архив архивных документов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штук, 500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экономики и финансов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 для сдачи в архив и обработка архивных документов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«Казыгуртский районный архив»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«Газета «Казыгурт тынысы»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 для сдачи в архив и обработка архивных документов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предпринимательства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ветеринарии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штук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постановлением акимата Казыгуртского района Южно-Казахстанской области от 04.07.2014 </w:t>
            </w:r>
            <w:r>
              <w:rPr>
                <w:rFonts w:ascii="Times New Roman"/>
                <w:b w:val="false"/>
                <w:i w:val="false"/>
                <w:color w:val="ff0000"/>
                <w:sz w:val="20"/>
              </w:rPr>
              <w:t>№ 278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Казыгуртского районного маслихата»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копирование документов и отправка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Казыгуртский районный филиал Южно Казахстанской области Общественного обьеденения «Народно-Демократическая партия «Нур Отан»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описей и архивных документов, формирование дел, подшивка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документов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постановлением акимата Казыгуртского района Южно-Казахстанской области от 04.07.2014 </w:t>
            </w:r>
            <w:r>
              <w:rPr>
                <w:rFonts w:ascii="Times New Roman"/>
                <w:b w:val="false"/>
                <w:i w:val="false"/>
                <w:color w:val="ff0000"/>
                <w:sz w:val="20"/>
              </w:rPr>
              <w:t>№ 278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 бокса Казыгуртского района» отдела спорта и физической культуры Казыгуртского района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организации масштабных мероприятий культурного назначения, проведение праздников по случаю знаменательных, юбилейных дат.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13 сельских округов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общественных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