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2aca" w14:textId="26a2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5 июня 2013 года № 772. Зарегистрировано Департаментом юстиции Южно-Казахстанской области 19 июня 2013 года № 2314.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М.Абуова.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