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af7" w14:textId="bda5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16 августа 2013 года № 19-112-V. Зарегистрировано Департаментом юстиции Южно-Казахстанской области 4 сентября 2013 года № 2370.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января,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23260831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1299174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21916533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23393850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Дауренбек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19-112-V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4"/>
        <w:gridCol w:w="708"/>
        <w:gridCol w:w="708"/>
        <w:gridCol w:w="6849"/>
        <w:gridCol w:w="23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23 260 831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1 299 174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Национального Банка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23 393 850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563 222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142 177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370 542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16 867 253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2 323 090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10 737 758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10 721 488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10 656 832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3 771 814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447 447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963 728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12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233 111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1 438 511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1 438 329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848 422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484 773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289 974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273 544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260 684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19-112-V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6794"/>
        <w:gridCol w:w="23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14 780 003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