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e72" w14:textId="a04a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11 сентября 2013 года № 21-116-V. Зарегистрировано Департаментом юстиции Южно-Казахстанской области 12 сентября 2013 года № 2376.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августа 2013 года № 17/146-V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2374,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января,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Дауренбек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21-116-V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719"/>
        <w:gridCol w:w="246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23 260 831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23 393 850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562 922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16 867 253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10 721 488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3 771 814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1 984 765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1 438 511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1 438 329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